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000000" w:themeColor="text1"/>
          <w:highlight w:val="none"/>
          <w14:textFill>
            <w14:solidFill>
              <w14:schemeClr w14:val="tx1"/>
            </w14:solidFill>
          </w14:textFill>
        </w:rPr>
      </w:pPr>
      <w:bookmarkStart w:id="217" w:name="_GoBack"/>
      <w:bookmarkEnd w:id="217"/>
    </w:p>
    <w:p w14:paraId="5951358E">
      <w:pPr>
        <w:rPr>
          <w:rFonts w:hint="eastAsia"/>
          <w:color w:val="000000" w:themeColor="text1"/>
          <w:highlight w:val="none"/>
          <w14:textFill>
            <w14:solidFill>
              <w14:schemeClr w14:val="tx1"/>
            </w14:solidFill>
          </w14:textFill>
        </w:rPr>
      </w:pPr>
    </w:p>
    <w:p w14:paraId="291A9C87">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t>贵阳市菜篮子集团有限公司</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000000" w:themeColor="text1"/>
          <w:spacing w:val="20"/>
          <w:kern w:val="0"/>
          <w:sz w:val="40"/>
          <w:szCs w:val="40"/>
          <w:highlight w:val="none"/>
          <w:lang w:val="en-US" w:eastAsia="zh-CN" w:bidi="ar-SA"/>
          <w14:textFill>
            <w14:solidFill>
              <w14:schemeClr w14:val="tx1"/>
            </w14:solidFill>
          </w14:textFill>
        </w:rPr>
      </w:pPr>
      <w:r>
        <w:rPr>
          <w:rFonts w:hint="eastAsia" w:ascii="宋体" w:hAnsi="宋体" w:cs="宋体"/>
          <w:b/>
          <w:bCs w:val="0"/>
          <w:color w:val="000000" w:themeColor="text1"/>
          <w:spacing w:val="20"/>
          <w:kern w:val="0"/>
          <w:sz w:val="40"/>
          <w:szCs w:val="40"/>
          <w:highlight w:val="none"/>
          <w:lang w:val="en-US" w:eastAsia="zh-CN" w:bidi="ar-SA"/>
          <w14:textFill>
            <w14:solidFill>
              <w14:schemeClr w14:val="tx1"/>
            </w14:solidFill>
          </w14:textFill>
        </w:rPr>
        <w:t xml:space="preserve">生产物资采购项目 </w:t>
      </w:r>
    </w:p>
    <w:p w14:paraId="387026B4">
      <w:pPr>
        <w:spacing w:before="120" w:beforeLines="50" w:after="120" w:afterLines="50"/>
        <w:jc w:val="center"/>
        <w:rPr>
          <w:rFonts w:hint="eastAsia" w:ascii="宋体" w:hAnsi="宋体" w:cs="宋体"/>
          <w:b/>
          <w:color w:val="000000" w:themeColor="text1"/>
          <w:spacing w:val="20"/>
          <w:sz w:val="44"/>
          <w:szCs w:val="44"/>
          <w:highlight w:val="none"/>
          <w14:textFill>
            <w14:solidFill>
              <w14:schemeClr w14:val="tx1"/>
            </w14:solidFill>
          </w14:textFill>
        </w:rPr>
      </w:pPr>
    </w:p>
    <w:p w14:paraId="7C34E00A">
      <w:pPr>
        <w:spacing w:before="120" w:beforeLines="50" w:after="120" w:afterLines="50"/>
        <w:jc w:val="center"/>
        <w:rPr>
          <w:rFonts w:hint="default" w:ascii="宋体" w:hAnsi="宋体" w:eastAsia="宋体" w:cs="宋体"/>
          <w:b/>
          <w:color w:val="000000" w:themeColor="text1"/>
          <w:spacing w:val="20"/>
          <w:sz w:val="44"/>
          <w:szCs w:val="44"/>
          <w:highlight w:val="none"/>
          <w:lang w:val="en-US" w:eastAsia="zh-CN"/>
          <w14:textFill>
            <w14:solidFill>
              <w14:schemeClr w14:val="tx1"/>
            </w14:solidFill>
          </w14:textFill>
        </w:rPr>
      </w:pPr>
      <w:r>
        <w:rPr>
          <w:rFonts w:hint="eastAsia" w:ascii="宋体" w:hAnsi="宋体" w:cs="宋体"/>
          <w:b/>
          <w:color w:val="000000" w:themeColor="text1"/>
          <w:spacing w:val="20"/>
          <w:sz w:val="44"/>
          <w:szCs w:val="44"/>
          <w:highlight w:val="none"/>
          <w:lang w:val="en-US" w:eastAsia="zh-CN"/>
          <w14:textFill>
            <w14:solidFill>
              <w14:schemeClr w14:val="tx1"/>
            </w14:solidFill>
          </w14:textFill>
        </w:rPr>
        <w:t>竞争性谈判文件</w:t>
      </w:r>
    </w:p>
    <w:p w14:paraId="7DDC0F38">
      <w:pPr>
        <w:jc w:val="center"/>
        <w:rPr>
          <w:rFonts w:ascii="宋体" w:hAnsi="宋体" w:cs="宋体"/>
          <w:b/>
          <w:color w:val="000000" w:themeColor="text1"/>
          <w:highlight w:val="none"/>
          <w14:textFill>
            <w14:solidFill>
              <w14:schemeClr w14:val="tx1"/>
            </w14:solidFill>
          </w14:textFill>
        </w:rPr>
      </w:pPr>
    </w:p>
    <w:p w14:paraId="6BE12E5B">
      <w:pPr>
        <w:jc w:val="center"/>
        <w:rPr>
          <w:rFonts w:ascii="宋体" w:hAnsi="宋体" w:cs="宋体"/>
          <w:b/>
          <w:color w:val="000000" w:themeColor="text1"/>
          <w:highlight w:val="none"/>
          <w14:textFill>
            <w14:solidFill>
              <w14:schemeClr w14:val="tx1"/>
            </w14:solidFill>
          </w14:textFill>
        </w:rPr>
      </w:pPr>
    </w:p>
    <w:p w14:paraId="1704021C">
      <w:pPr>
        <w:jc w:val="center"/>
        <w:rPr>
          <w:rFonts w:ascii="宋体" w:hAnsi="宋体" w:cs="宋体"/>
          <w:b/>
          <w:color w:val="000000" w:themeColor="text1"/>
          <w:highlight w:val="none"/>
          <w14:textFill>
            <w14:solidFill>
              <w14:schemeClr w14:val="tx1"/>
            </w14:solidFill>
          </w14:textFill>
        </w:rPr>
      </w:pPr>
    </w:p>
    <w:p w14:paraId="6A2C06EC">
      <w:pPr>
        <w:spacing w:line="360" w:lineRule="auto"/>
        <w:rPr>
          <w:rFonts w:ascii="宋体" w:hAnsi="宋体" w:cs="宋体"/>
          <w:color w:val="000000" w:themeColor="text1"/>
          <w:sz w:val="28"/>
          <w:szCs w:val="28"/>
          <w:highlight w:val="none"/>
          <w14:textFill>
            <w14:solidFill>
              <w14:schemeClr w14:val="tx1"/>
            </w14:solidFill>
          </w14:textFill>
        </w:rPr>
      </w:pPr>
      <w:bookmarkStart w:id="0" w:name="_Toc152042286"/>
      <w:bookmarkStart w:id="1" w:name="_Toc144974478"/>
    </w:p>
    <w:p w14:paraId="48B0C39F">
      <w:pPr>
        <w:spacing w:line="360" w:lineRule="auto"/>
        <w:rPr>
          <w:rFonts w:ascii="宋体" w:hAnsi="宋体" w:cs="宋体"/>
          <w:color w:val="000000" w:themeColor="text1"/>
          <w:sz w:val="28"/>
          <w:szCs w:val="28"/>
          <w:highlight w:val="none"/>
          <w14:textFill>
            <w14:solidFill>
              <w14:schemeClr w14:val="tx1"/>
            </w14:solidFill>
          </w14:textFill>
        </w:rPr>
      </w:pPr>
    </w:p>
    <w:p w14:paraId="6A8E2067">
      <w:pPr>
        <w:spacing w:line="360" w:lineRule="auto"/>
        <w:rPr>
          <w:rFonts w:ascii="宋体" w:hAnsi="宋体" w:cs="宋体"/>
          <w:color w:val="000000" w:themeColor="text1"/>
          <w:sz w:val="28"/>
          <w:szCs w:val="28"/>
          <w:highlight w:val="none"/>
          <w14:textFill>
            <w14:solidFill>
              <w14:schemeClr w14:val="tx1"/>
            </w14:solidFill>
          </w14:textFill>
        </w:rPr>
      </w:pPr>
    </w:p>
    <w:p w14:paraId="0307F69F">
      <w:pPr>
        <w:spacing w:line="360" w:lineRule="auto"/>
        <w:rPr>
          <w:rFonts w:ascii="宋体" w:hAnsi="宋体" w:cs="宋体"/>
          <w:color w:val="000000" w:themeColor="text1"/>
          <w:sz w:val="28"/>
          <w:szCs w:val="28"/>
          <w:highlight w:val="none"/>
          <w14:textFill>
            <w14:solidFill>
              <w14:schemeClr w14:val="tx1"/>
            </w14:solidFill>
          </w14:textFill>
        </w:rPr>
      </w:pPr>
    </w:p>
    <w:p w14:paraId="461CE072">
      <w:pPr>
        <w:spacing w:line="360" w:lineRule="auto"/>
        <w:ind w:firstLine="420" w:firstLineChars="150"/>
        <w:rPr>
          <w:rFonts w:ascii="宋体" w:hAnsi="宋体" w:cs="宋体"/>
          <w:color w:val="000000" w:themeColor="text1"/>
          <w:sz w:val="28"/>
          <w:szCs w:val="28"/>
          <w:highlight w:val="none"/>
          <w14:textFill>
            <w14:solidFill>
              <w14:schemeClr w14:val="tx1"/>
            </w14:solidFill>
          </w14:textFill>
        </w:rPr>
      </w:pPr>
    </w:p>
    <w:p w14:paraId="5143CCCE">
      <w:pPr>
        <w:spacing w:line="360" w:lineRule="auto"/>
        <w:rPr>
          <w:rFonts w:ascii="宋体" w:hAnsi="宋体" w:cs="宋体"/>
          <w:color w:val="000000" w:themeColor="text1"/>
          <w:sz w:val="28"/>
          <w:szCs w:val="28"/>
          <w:highlight w:val="none"/>
          <w14:textFill>
            <w14:solidFill>
              <w14:schemeClr w14:val="tx1"/>
            </w14:solidFill>
          </w14:textFill>
        </w:rPr>
      </w:pPr>
    </w:p>
    <w:p w14:paraId="216071B1">
      <w:pPr>
        <w:spacing w:line="500" w:lineRule="exact"/>
        <w:ind w:firstLine="420" w:firstLineChars="150"/>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项目名称：贵阳市菜篮子集团有限公司生产物资采购项目</w:t>
      </w:r>
    </w:p>
    <w:p w14:paraId="7CE30F47">
      <w:pPr>
        <w:spacing w:line="500" w:lineRule="exact"/>
        <w:ind w:firstLine="420" w:firstLineChars="15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采购方式：</w:t>
      </w:r>
      <w:r>
        <w:rPr>
          <w:rFonts w:hint="eastAsia" w:ascii="宋体" w:hAnsi="宋体" w:cs="宋体"/>
          <w:color w:val="000000" w:themeColor="text1"/>
          <w:sz w:val="28"/>
          <w:szCs w:val="28"/>
          <w:highlight w:val="none"/>
          <w:u w:val="single"/>
          <w14:textFill>
            <w14:solidFill>
              <w14:schemeClr w14:val="tx1"/>
            </w14:solidFill>
          </w14:textFill>
        </w:rPr>
        <w:t>竞争性</w:t>
      </w:r>
      <w:r>
        <w:rPr>
          <w:rFonts w:hint="eastAsia" w:ascii="宋体" w:hAnsi="宋体" w:cs="宋体"/>
          <w:color w:val="000000" w:themeColor="text1"/>
          <w:sz w:val="28"/>
          <w:szCs w:val="28"/>
          <w:highlight w:val="none"/>
          <w:u w:val="single"/>
          <w:lang w:eastAsia="zh-CN"/>
          <w14:textFill>
            <w14:solidFill>
              <w14:schemeClr w14:val="tx1"/>
            </w14:solidFill>
          </w14:textFill>
        </w:rPr>
        <w:t>谈判</w:t>
      </w:r>
    </w:p>
    <w:p w14:paraId="758A36FC">
      <w:pPr>
        <w:spacing w:line="500" w:lineRule="exact"/>
        <w:ind w:firstLine="420" w:firstLineChars="150"/>
        <w:rPr>
          <w:rFonts w:hint="default" w:hAnsi="宋体" w:eastAsia="宋体" w:cs="宋体"/>
          <w:bCs/>
          <w:color w:val="000000" w:themeColor="text1"/>
          <w:sz w:val="28"/>
          <w:szCs w:val="28"/>
          <w:highlight w:val="none"/>
          <w:u w:val="single"/>
          <w:lang w:val="en-US"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采购类别：</w:t>
      </w:r>
      <w:r>
        <w:rPr>
          <w:rFonts w:hint="eastAsia" w:ascii="宋体" w:hAnsi="宋体" w:cs="宋体"/>
          <w:color w:val="000000" w:themeColor="text1"/>
          <w:sz w:val="28"/>
          <w:szCs w:val="28"/>
          <w:highlight w:val="none"/>
          <w:u w:val="single"/>
          <w:lang w:val="en-US" w:eastAsia="zh-CN"/>
          <w14:textFill>
            <w14:solidFill>
              <w14:schemeClr w14:val="tx1"/>
            </w14:solidFill>
          </w14:textFill>
        </w:rPr>
        <w:t>生产物资类</w:t>
      </w:r>
    </w:p>
    <w:p w14:paraId="647F9635">
      <w:pPr>
        <w:spacing w:line="500" w:lineRule="exact"/>
        <w:ind w:firstLine="420" w:firstLineChars="150"/>
        <w:rPr>
          <w:rFonts w:hint="default" w:ascii="宋体" w:hAnsi="宋体" w:eastAsia="宋体" w:cs="宋体"/>
          <w:color w:val="000000" w:themeColor="text1"/>
          <w:sz w:val="28"/>
          <w:szCs w:val="28"/>
          <w:highlight w:val="none"/>
          <w:u w:val="none"/>
          <w:lang w:val="en-US" w:eastAsia="zh-CN"/>
          <w14:textFill>
            <w14:solidFill>
              <w14:schemeClr w14:val="tx1"/>
            </w14:solidFill>
          </w14:textFill>
        </w:rPr>
      </w:pPr>
    </w:p>
    <w:p w14:paraId="1FB70DE8">
      <w:pPr>
        <w:spacing w:line="500" w:lineRule="exact"/>
        <w:rPr>
          <w:rFonts w:ascii="宋体" w:hAnsi="宋体" w:cs="宋体"/>
          <w:color w:val="000000" w:themeColor="text1"/>
          <w:sz w:val="28"/>
          <w:szCs w:val="28"/>
          <w:highlight w:val="none"/>
          <w:u w:val="single"/>
          <w14:textFill>
            <w14:solidFill>
              <w14:schemeClr w14:val="tx1"/>
            </w14:solidFill>
          </w14:textFill>
        </w:rPr>
      </w:pPr>
    </w:p>
    <w:p w14:paraId="4D1E944D">
      <w:pPr>
        <w:spacing w:line="500" w:lineRule="exact"/>
        <w:jc w:val="both"/>
        <w:rPr>
          <w:rFonts w:hint="eastAsia" w:ascii="宋体" w:hAnsi="宋体" w:cs="宋体"/>
          <w:color w:val="000000" w:themeColor="text1"/>
          <w:sz w:val="28"/>
          <w:szCs w:val="28"/>
          <w:highlight w:val="none"/>
          <w14:textFill>
            <w14:solidFill>
              <w14:schemeClr w14:val="tx1"/>
            </w14:solidFill>
          </w14:textFill>
        </w:rPr>
      </w:pPr>
    </w:p>
    <w:p w14:paraId="12A055A1">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23025C52">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5C8CA8F4">
      <w:pPr>
        <w:spacing w:line="500" w:lineRule="exact"/>
        <w:jc w:val="center"/>
        <w:rPr>
          <w:rFonts w:hint="eastAsia" w:ascii="宋体" w:hAnsi="宋体" w:cs="宋体"/>
          <w:color w:val="000000" w:themeColor="text1"/>
          <w:sz w:val="28"/>
          <w:szCs w:val="28"/>
          <w:highlight w:val="none"/>
          <w14:textFill>
            <w14:solidFill>
              <w14:schemeClr w14:val="tx1"/>
            </w14:solidFill>
          </w14:textFill>
        </w:rPr>
      </w:pPr>
    </w:p>
    <w:p w14:paraId="1DFDE33C">
      <w:pPr>
        <w:spacing w:line="500" w:lineRule="exact"/>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贵阳市菜篮子集团</w:t>
      </w:r>
      <w:r>
        <w:rPr>
          <w:rFonts w:hint="eastAsia" w:ascii="宋体" w:hAnsi="宋体" w:cs="宋体"/>
          <w:color w:val="000000" w:themeColor="text1"/>
          <w:sz w:val="28"/>
          <w:szCs w:val="28"/>
          <w:highlight w:val="none"/>
          <w14:textFill>
            <w14:solidFill>
              <w14:schemeClr w14:val="tx1"/>
            </w14:solidFill>
          </w14:textFill>
        </w:rPr>
        <w:t>有限公司</w:t>
      </w:r>
    </w:p>
    <w:p w14:paraId="6EEE6923">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20</w:t>
      </w:r>
      <w:r>
        <w:rPr>
          <w:rFonts w:hint="eastAsia" w:ascii="宋体" w:hAnsi="宋体" w:cs="宋体"/>
          <w:color w:val="000000" w:themeColor="text1"/>
          <w:sz w:val="28"/>
          <w:szCs w:val="28"/>
          <w:highlight w:val="none"/>
          <w:lang w:val="en-US" w:eastAsia="zh-CN"/>
          <w14:textFill>
            <w14:solidFill>
              <w14:schemeClr w14:val="tx1"/>
            </w14:solidFill>
          </w14:textFill>
        </w:rPr>
        <w:t>26</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月</w:t>
      </w: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themeColor="text1"/>
          <w:sz w:val="36"/>
          <w:szCs w:val="36"/>
          <w:highlight w:val="none"/>
          <w14:textFill>
            <w14:solidFill>
              <w14:schemeClr w14:val="tx1"/>
            </w14:solidFill>
          </w14:textFill>
        </w:rPr>
      </w:pPr>
      <w:r>
        <w:rPr>
          <w:rFonts w:hint="eastAsia" w:hAnsi="宋体" w:cs="宋体"/>
          <w:b/>
          <w:color w:val="000000" w:themeColor="text1"/>
          <w:sz w:val="36"/>
          <w:szCs w:val="36"/>
          <w:highlight w:val="none"/>
          <w14:textFill>
            <w14:solidFill>
              <w14:schemeClr w14:val="tx1"/>
            </w14:solidFill>
          </w14:textFill>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themeColor="text1"/>
          <w:sz w:val="28"/>
          <w:szCs w:val="28"/>
          <w:highlight w:val="none"/>
          <w14:textFill>
            <w14:solidFill>
              <w14:schemeClr w14:val="tx1"/>
            </w14:solidFill>
          </w14:textFill>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eastAsia="宋体" w:cs="宋体"/>
          <w:color w:val="000000" w:themeColor="text1"/>
          <w:sz w:val="28"/>
          <w:szCs w:val="28"/>
          <w:highlight w:val="none"/>
          <w:lang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采</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购</w:t>
      </w:r>
      <w:r>
        <w:rPr>
          <w:rFonts w:hint="eastAsia" w:hAnsi="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14:textFill>
            <w14:solidFill>
              <w14:schemeClr w14:val="tx1"/>
            </w14:solidFill>
          </w14:textFill>
        </w:rPr>
        <w:t>人：贵阳市菜篮子集团有限公司</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详细地址：</w:t>
      </w:r>
      <w:r>
        <w:rPr>
          <w:rFonts w:hint="eastAsia" w:hAnsi="宋体" w:cs="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贵阳市修文县扎佐物流园1号楼6楼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 系 人：</w:t>
      </w:r>
      <w:r>
        <w:rPr>
          <w:rFonts w:hint="eastAsia" w:hAnsi="宋体" w:cs="宋体"/>
          <w:color w:val="000000" w:themeColor="text1"/>
          <w:sz w:val="28"/>
          <w:szCs w:val="28"/>
          <w:highlight w:val="none"/>
          <w:lang w:val="en-US" w:eastAsia="zh-CN"/>
          <w14:textFill>
            <w14:solidFill>
              <w14:schemeClr w14:val="tx1"/>
            </w14:solidFill>
          </w14:textFill>
        </w:rPr>
        <w:t>李芳芳</w:t>
      </w:r>
      <w:r>
        <w:rPr>
          <w:rFonts w:hint="eastAsia" w:hAnsi="宋体" w:cs="宋体"/>
          <w:color w:val="000000" w:themeColor="text1"/>
          <w:sz w:val="28"/>
          <w:szCs w:val="28"/>
          <w:highlight w:val="none"/>
          <w14:textFill>
            <w14:solidFill>
              <w14:schemeClr w14:val="tx1"/>
            </w14:solidFill>
          </w14:textFill>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联系电话：</w:t>
      </w:r>
      <w:r>
        <w:rPr>
          <w:rFonts w:hint="eastAsia" w:hAnsi="宋体" w:cs="宋体"/>
          <w:color w:val="000000" w:themeColor="text1"/>
          <w:sz w:val="28"/>
          <w:szCs w:val="28"/>
          <w:highlight w:val="none"/>
          <w:lang w:val="en-US" w:eastAsia="zh-CN"/>
          <w14:textFill>
            <w14:solidFill>
              <w14:schemeClr w14:val="tx1"/>
            </w14:solidFill>
          </w14:textFill>
        </w:rPr>
        <w:t>18212119807</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7F711995">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7A0BDCBF">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72903C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566210B7">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themeColor="text1"/>
          <w:sz w:val="48"/>
          <w:szCs w:val="48"/>
          <w:highlight w:val="none"/>
          <w14:textFill>
            <w14:solidFill>
              <w14:schemeClr w14:val="tx1"/>
            </w14:solidFill>
          </w14:textFill>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themeColor="text1"/>
          <w:sz w:val="48"/>
          <w:szCs w:val="48"/>
          <w:highlight w:val="none"/>
          <w14:textFill>
            <w14:solidFill>
              <w14:schemeClr w14:val="tx1"/>
            </w14:solidFill>
          </w14:textFill>
        </w:rPr>
      </w:pPr>
      <w:r>
        <w:rPr>
          <w:rFonts w:hint="eastAsia" w:hAnsi="宋体" w:cs="宋体"/>
          <w:b/>
          <w:color w:val="000000" w:themeColor="text1"/>
          <w:kern w:val="2"/>
          <w:sz w:val="36"/>
          <w:szCs w:val="36"/>
          <w:highlight w:val="none"/>
          <w14:textFill>
            <w14:solidFill>
              <w14:schemeClr w14:val="tx1"/>
            </w14:solidFill>
          </w14:textFill>
        </w:rPr>
        <w:t>响应文件递交及竞争性</w:t>
      </w:r>
      <w:r>
        <w:rPr>
          <w:rFonts w:hint="eastAsia" w:hAnsi="宋体" w:cs="宋体"/>
          <w:b/>
          <w:color w:val="000000" w:themeColor="text1"/>
          <w:kern w:val="2"/>
          <w:sz w:val="36"/>
          <w:szCs w:val="36"/>
          <w:highlight w:val="none"/>
          <w:lang w:eastAsia="zh-CN"/>
          <w14:textFill>
            <w14:solidFill>
              <w14:schemeClr w14:val="tx1"/>
            </w14:solidFill>
          </w14:textFill>
        </w:rPr>
        <w:t>谈判</w:t>
      </w:r>
      <w:r>
        <w:rPr>
          <w:rFonts w:hint="eastAsia" w:hAnsi="宋体" w:cs="宋体"/>
          <w:b/>
          <w:color w:val="000000" w:themeColor="text1"/>
          <w:kern w:val="2"/>
          <w:sz w:val="36"/>
          <w:szCs w:val="36"/>
          <w:highlight w:val="none"/>
          <w14:textFill>
            <w14:solidFill>
              <w14:schemeClr w14:val="tx1"/>
            </w14:solidFill>
          </w14:textFill>
        </w:rPr>
        <w:t>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themeColor="text1"/>
          <w:sz w:val="28"/>
          <w:szCs w:val="28"/>
          <w:highlight w:val="none"/>
          <w14:textFill>
            <w14:solidFill>
              <w14:schemeClr w14:val="tx1"/>
            </w14:solidFill>
          </w14:textFill>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themeColor="text1"/>
          <w:sz w:val="48"/>
          <w:szCs w:val="4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贵阳市菜篮子集团有限公司会议室（</w:t>
      </w:r>
      <w:r>
        <w:rPr>
          <w:rFonts w:hint="eastAsia" w:hAnsi="宋体"/>
          <w:color w:val="000000" w:themeColor="text1"/>
          <w:sz w:val="28"/>
          <w:szCs w:val="28"/>
          <w:highlight w:val="none"/>
          <w:lang w:eastAsia="zh-CN"/>
          <w14:textFill>
            <w14:solidFill>
              <w14:schemeClr w14:val="tx1"/>
            </w14:solidFill>
          </w14:textFill>
        </w:rPr>
        <w:t>贵州省</w:t>
      </w:r>
      <w:r>
        <w:rPr>
          <w:rFonts w:hint="eastAsia" w:hAnsi="宋体" w:cs="宋体"/>
          <w:color w:val="000000" w:themeColor="text1"/>
          <w:sz w:val="28"/>
          <w:szCs w:val="28"/>
          <w:highlight w:val="none"/>
          <w:lang w:val="en-US" w:eastAsia="zh-CN"/>
          <w14:textFill>
            <w14:solidFill>
              <w14:schemeClr w14:val="tx1"/>
            </w14:solidFill>
          </w14:textFill>
        </w:rPr>
        <w:t>贵阳市修文县扎佐物流园1号楼7楼</w:t>
      </w:r>
      <w:r>
        <w:rPr>
          <w:rFonts w:hint="eastAsia" w:hAnsi="宋体"/>
          <w:color w:val="000000" w:themeColor="text1"/>
          <w:sz w:val="28"/>
          <w:szCs w:val="28"/>
          <w:highlight w:val="none"/>
          <w14:textFill>
            <w14:solidFill>
              <w14:schemeClr w14:val="tx1"/>
            </w14:solidFill>
          </w14:textFill>
        </w:rPr>
        <w:t>）</w:t>
      </w:r>
    </w:p>
    <w:p w14:paraId="0C47192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s="宋体"/>
          <w:color w:val="000000" w:themeColor="text1"/>
          <w:kern w:val="2"/>
          <w:sz w:val="32"/>
          <w:szCs w:val="32"/>
          <w:highlight w:val="none"/>
          <w14:textFill>
            <w14:solidFill>
              <w14:schemeClr w14:val="tx1"/>
            </w14:solidFill>
          </w14:textFill>
        </w:rPr>
      </w:pPr>
      <w:r>
        <w:rPr>
          <w:rFonts w:ascii="黑体" w:hAnsi="黑体" w:eastAsia="黑体" w:cs="宋体"/>
          <w:color w:val="000000" w:themeColor="text1"/>
          <w:sz w:val="32"/>
          <w:szCs w:val="32"/>
          <w:highlight w:val="none"/>
          <w14:textFill>
            <w14:solidFill>
              <w14:schemeClr w14:val="tx1"/>
            </w14:solidFill>
          </w14:textFill>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0" w:firstLineChars="50"/>
        <w:jc w:val="center"/>
        <w:textAlignment w:val="auto"/>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p>
    <w:p w14:paraId="50B546EC">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eastAsia" w:ascii="仿宋_GB2312" w:hAnsi="仿宋_GB2312" w:eastAsia="仿宋_GB2312" w:cs="仿宋_GB2312"/>
          <w:bCs/>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
          <w:bCs/>
          <w:color w:val="000000" w:themeColor="text1"/>
          <w:highlight w:val="none"/>
          <w14:textFill>
            <w14:solidFill>
              <w14:schemeClr w14:val="tx1"/>
            </w14:solidFill>
          </w14:textFill>
        </w:rPr>
        <w:instrText xml:space="preserve"> TOC \o "1-3" \h \z \u </w:instrText>
      </w:r>
      <w:r>
        <w:rPr>
          <w:rFonts w:hint="eastAsia" w:ascii="仿宋_GB2312" w:hAnsi="仿宋_GB2312" w:eastAsia="仿宋_GB2312" w:cs="仿宋_GB2312"/>
          <w:b/>
          <w:bCs/>
          <w:color w:val="000000" w:themeColor="text1"/>
          <w:highlight w:val="none"/>
          <w14:textFill>
            <w14:solidFill>
              <w14:schemeClr w14:val="tx1"/>
            </w14:solidFill>
          </w14:textFill>
        </w:rPr>
        <w:fldChar w:fldCharType="separate"/>
      </w:r>
    </w:p>
    <w:p w14:paraId="5AC01F5E">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_Toc9778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专用部分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CA49B2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_Toc10337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64B38C">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_Toc6781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第一节  采购邀请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7B1C6C2">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_Toc11876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F6173C3">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_Toc30576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53091CE">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_Toc950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响应文件编制要求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BA1B3C6">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第二章　采购内容及要求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B8CE02B">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_Toc9499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第三章　评审办法及</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B92D218">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_Toc10127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评审办法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87BDCE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_Toc19404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834C49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_Toc26168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第三节 废标条款（针对整个项目）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E5D41A9">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_Toc9148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416E308">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_Toc7754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通用部分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491BCED1">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_Toc18692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采购程序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7D1DE30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_Toc7831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第一节 发布采购公告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6CB1D3F">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_Toc23790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DAF4B70">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_Toc21509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F490D3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_Toc20751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r>
        <w:rPr>
          <w:rFonts w:hint="eastAsia"/>
          <w:color w:val="000000" w:themeColor="text1"/>
          <w:lang w:eastAsia="zh-CN"/>
          <w14:textFill>
            <w14:solidFill>
              <w14:schemeClr w14:val="tx1"/>
            </w14:solidFill>
          </w14:textFill>
        </w:rPr>
        <w:t>竞争性谈判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5CFA6574">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_Toc25398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节 发布成交公告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3D847273">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_Toc16481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6D1BC35D">
      <w:pPr>
        <w:pStyle w:val="18"/>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_Toc8110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21DBD62F">
      <w:pPr>
        <w:pStyle w:val="24"/>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_Toc18509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响应文件编制规范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AB5297A">
      <w:pPr>
        <w:pStyle w:val="26"/>
        <w:tabs>
          <w:tab w:val="right" w:leader="dot" w:pos="9071"/>
          <w:tab w:val="clear" w:pos="9061"/>
        </w:tabs>
        <w:rPr>
          <w:color w:val="000000" w:themeColor="text1"/>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Cs/>
          <w:color w:val="000000" w:themeColor="text1"/>
          <w:highlight w:val="none"/>
          <w14:textFill>
            <w14:solidFill>
              <w14:schemeClr w14:val="tx1"/>
            </w14:solidFill>
          </w14:textFill>
        </w:rPr>
        <w:instrText xml:space="preserve"> HYPERLINK \l _Toc14861 </w:instrText>
      </w:r>
      <w:r>
        <w:rPr>
          <w:rFonts w:hint="eastAsia" w:ascii="仿宋_GB2312" w:hAnsi="仿宋_GB2312" w:eastAsia="仿宋_GB2312" w:cs="仿宋_GB2312"/>
          <w:bCs/>
          <w:color w:val="000000" w:themeColor="text1"/>
          <w:highlight w:val="none"/>
          <w14:textFill>
            <w14:solidFill>
              <w14:schemeClr w14:val="tx1"/>
            </w14:solidFill>
          </w14:textFill>
        </w:rPr>
        <w:fldChar w:fldCharType="separate"/>
      </w:r>
      <w:r>
        <w:rPr>
          <w:rFonts w:hint="eastAsia"/>
          <w:color w:val="000000" w:themeColor="text1"/>
          <w14:textFill>
            <w14:solidFill>
              <w14:schemeClr w14:val="tx1"/>
            </w14:solidFill>
          </w14:textFill>
        </w:rPr>
        <w:t>响应文件范本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ind w:left="240" w:leftChars="100" w:firstLine="120" w:firstLineChars="50"/>
        <w:jc w:val="left"/>
        <w:textAlignment w:val="auto"/>
        <w:rPr>
          <w:rFonts w:hint="default" w:ascii="黑体" w:hAnsi="黑体" w:eastAsia="黑体" w:cs="黑体"/>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end"/>
      </w:r>
      <w:bookmarkEnd w:id="0"/>
      <w:bookmarkEnd w:id="1"/>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000000" w:themeColor="text1"/>
          <w:sz w:val="30"/>
          <w:szCs w:val="30"/>
          <w:highlight w:val="none"/>
          <w14:textFill>
            <w14:solidFill>
              <w14:schemeClr w14:val="tx1"/>
            </w14:solidFill>
          </w14:textFill>
        </w:rPr>
        <w:sectPr>
          <w:headerReference r:id="rId5" w:type="default"/>
          <w:footerReference r:id="rId6"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240" w:lineRule="auto"/>
        <w:rPr>
          <w:color w:val="000000" w:themeColor="text1"/>
          <w:highlight w:val="none"/>
          <w14:textFill>
            <w14:solidFill>
              <w14:schemeClr w14:val="tx1"/>
            </w14:solidFill>
          </w14:textFill>
        </w:rPr>
      </w:pPr>
      <w:bookmarkStart w:id="2" w:name="_Toc8847"/>
      <w:bookmarkStart w:id="3" w:name="_Toc7105"/>
      <w:bookmarkStart w:id="4" w:name="_Toc406671082"/>
      <w:bookmarkStart w:id="5" w:name="_Toc9778"/>
      <w:bookmarkStart w:id="6" w:name="_Toc406671674"/>
      <w:bookmarkStart w:id="7" w:name="_Toc406670710"/>
      <w:bookmarkStart w:id="8" w:name="_Toc406672380"/>
      <w:bookmarkStart w:id="9" w:name="_Toc5945"/>
      <w:r>
        <w:rPr>
          <w:rFonts w:hint="eastAsia"/>
          <w:color w:val="000000" w:themeColor="text1"/>
          <w:highlight w:val="none"/>
          <w14:textFill>
            <w14:solidFill>
              <w14:schemeClr w14:val="tx1"/>
            </w14:solidFill>
          </w14:textFill>
        </w:rPr>
        <w:t>第一部分  专用部分</w:t>
      </w:r>
      <w:bookmarkEnd w:id="2"/>
      <w:bookmarkEnd w:id="3"/>
      <w:bookmarkEnd w:id="4"/>
      <w:bookmarkEnd w:id="5"/>
      <w:bookmarkEnd w:id="6"/>
      <w:bookmarkEnd w:id="7"/>
      <w:bookmarkEnd w:id="8"/>
      <w:bookmarkEnd w:id="9"/>
    </w:p>
    <w:p w14:paraId="67777CD5">
      <w:pPr>
        <w:pStyle w:val="3"/>
        <w:spacing w:line="240" w:lineRule="auto"/>
        <w:rPr>
          <w:rFonts w:hint="eastAsia" w:ascii="宋体" w:hAnsi="宋体" w:eastAsia="宋体" w:cs="宋体"/>
          <w:b/>
          <w:color w:val="000000" w:themeColor="text1"/>
          <w:highlight w:val="none"/>
          <w14:textFill>
            <w14:solidFill>
              <w14:schemeClr w14:val="tx1"/>
            </w14:solidFill>
          </w14:textFill>
        </w:rPr>
      </w:pPr>
      <w:bookmarkStart w:id="10" w:name="_Toc406672381"/>
      <w:bookmarkStart w:id="11" w:name="_Toc406671675"/>
      <w:bookmarkStart w:id="12" w:name="_Toc406671083"/>
      <w:bookmarkStart w:id="13" w:name="_Toc406670711"/>
      <w:bookmarkStart w:id="14" w:name="_Toc1822"/>
      <w:bookmarkStart w:id="15" w:name="_Toc10337"/>
      <w:bookmarkStart w:id="16" w:name="_Toc3698"/>
      <w:bookmarkStart w:id="17" w:name="_Toc23925"/>
      <w:r>
        <w:rPr>
          <w:rFonts w:hint="eastAsia"/>
          <w:color w:val="000000" w:themeColor="text1"/>
          <w:highlight w:val="none"/>
          <w14:textFill>
            <w14:solidFill>
              <w14:schemeClr w14:val="tx1"/>
            </w14:solidFill>
          </w14:textFill>
        </w:rPr>
        <w:t>第一章　</w:t>
      </w:r>
      <w:bookmarkEnd w:id="10"/>
      <w:bookmarkEnd w:id="11"/>
      <w:bookmarkEnd w:id="12"/>
      <w:bookmarkEnd w:id="13"/>
      <w:r>
        <w:rPr>
          <w:rFonts w:hint="eastAsia"/>
          <w:color w:val="000000" w:themeColor="text1"/>
          <w:highlight w:val="none"/>
          <w14:textFill>
            <w14:solidFill>
              <w14:schemeClr w14:val="tx1"/>
            </w14:solidFill>
          </w14:textFill>
        </w:rPr>
        <w:t>采购邀请</w:t>
      </w:r>
      <w:bookmarkEnd w:id="14"/>
      <w:bookmarkEnd w:id="15"/>
      <w:bookmarkEnd w:id="16"/>
      <w:bookmarkEnd w:id="17"/>
    </w:p>
    <w:p w14:paraId="1567C94F">
      <w:pPr>
        <w:pStyle w:val="4"/>
        <w:bidi w:val="0"/>
        <w:rPr>
          <w:rFonts w:hint="default"/>
          <w:color w:val="000000" w:themeColor="text1"/>
          <w:lang w:val="en-US" w:eastAsia="zh-CN"/>
          <w14:textFill>
            <w14:solidFill>
              <w14:schemeClr w14:val="tx1"/>
            </w14:solidFill>
          </w14:textFill>
        </w:rPr>
      </w:pPr>
      <w:bookmarkStart w:id="18" w:name="_Toc10095"/>
      <w:bookmarkStart w:id="19" w:name="_Toc6781"/>
      <w:bookmarkStart w:id="20" w:name="_Toc31153"/>
      <w:r>
        <w:rPr>
          <w:rFonts w:hint="eastAsia"/>
          <w:color w:val="000000" w:themeColor="text1"/>
          <w:lang w:val="en-US" w:eastAsia="zh-CN"/>
          <w14:textFill>
            <w14:solidFill>
              <w14:schemeClr w14:val="tx1"/>
            </w14:solidFill>
          </w14:textFill>
        </w:rPr>
        <w:t>第一节  采购邀请</w:t>
      </w:r>
      <w:bookmarkEnd w:id="18"/>
      <w:bookmarkEnd w:id="19"/>
      <w:bookmarkEnd w:id="20"/>
    </w:p>
    <w:p w14:paraId="47EB054F">
      <w:pPr>
        <w:spacing w:line="44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致：各供应商</w:t>
      </w:r>
    </w:p>
    <w:p w14:paraId="0E4408F9">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邀请对贵阳市菜篮子集团有限公司</w:t>
      </w:r>
      <w:r>
        <w:rPr>
          <w:rFonts w:hint="eastAsia" w:hAnsi="宋体" w:cs="宋体"/>
          <w:bCs/>
          <w:color w:val="000000" w:themeColor="text1"/>
          <w:sz w:val="24"/>
          <w:szCs w:val="24"/>
          <w:highlight w:val="none"/>
          <w:lang w:val="en-US" w:eastAsia="zh-CN"/>
          <w14:textFill>
            <w14:solidFill>
              <w14:schemeClr w14:val="tx1"/>
            </w14:solidFill>
          </w14:textFill>
        </w:rPr>
        <w:t>羊昌菌棒厂</w:t>
      </w:r>
      <w:r>
        <w:rPr>
          <w:rFonts w:hint="eastAsia" w:hAnsi="宋体" w:cs="宋体"/>
          <w:bCs/>
          <w:color w:val="000000" w:themeColor="text1"/>
          <w:sz w:val="24"/>
          <w:szCs w:val="24"/>
          <w:highlight w:val="none"/>
          <w14:textFill>
            <w14:solidFill>
              <w14:schemeClr w14:val="tx1"/>
            </w14:solidFill>
          </w14:textFill>
        </w:rPr>
        <w:t>生产物资采购项目</w:t>
      </w:r>
      <w:r>
        <w:rPr>
          <w:color w:val="000000" w:themeColor="text1"/>
          <w:highlight w:val="none"/>
          <w14:textFill>
            <w14:solidFill>
              <w14:schemeClr w14:val="tx1"/>
            </w14:solidFill>
          </w14:textFill>
        </w:rPr>
        <w:commentReference w:id="0"/>
      </w:r>
      <w:r>
        <w:rPr>
          <w:rFonts w:hint="eastAsia" w:hAnsi="宋体" w:cs="宋体"/>
          <w:bCs/>
          <w:color w:val="000000" w:themeColor="text1"/>
          <w:sz w:val="24"/>
          <w:szCs w:val="24"/>
          <w:highlight w:val="none"/>
          <w14:textFill>
            <w14:solidFill>
              <w14:schemeClr w14:val="tx1"/>
            </w14:solidFill>
          </w14:textFill>
        </w:rPr>
        <w:t>进行竞争性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w:t>
      </w:r>
    </w:p>
    <w:p w14:paraId="2413BC2A">
      <w:pPr>
        <w:pStyle w:val="11"/>
        <w:ind w:left="680"/>
        <w:rPr>
          <w:color w:val="000000" w:themeColor="text1"/>
          <w:highlight w:val="none"/>
          <w14:textFill>
            <w14:solidFill>
              <w14:schemeClr w14:val="tx1"/>
            </w14:solidFill>
          </w14:textFill>
        </w:rPr>
      </w:pPr>
    </w:p>
    <w:p w14:paraId="2E4101C4">
      <w:pPr>
        <w:spacing w:line="440" w:lineRule="exact"/>
        <w:ind w:firstLine="480" w:firstLineChars="200"/>
        <w:rPr>
          <w:rFonts w:hAnsi="宋体" w:cs="宋体"/>
          <w:b/>
          <w:color w:val="000000" w:themeColor="text1"/>
          <w:sz w:val="24"/>
          <w:szCs w:val="24"/>
          <w:highlight w:val="none"/>
          <w14:textFill>
            <w14:solidFill>
              <w14:schemeClr w14:val="tx1"/>
            </w14:solidFill>
          </w14:textFill>
        </w:rPr>
      </w:pPr>
      <w:bookmarkStart w:id="21" w:name="_Toc406670715"/>
      <w:bookmarkStart w:id="22" w:name="_Toc406671086"/>
      <w:r>
        <w:rPr>
          <w:rFonts w:hint="eastAsia" w:hAnsi="宋体" w:cs="宋体"/>
          <w:b/>
          <w:color w:val="000000" w:themeColor="text1"/>
          <w:sz w:val="24"/>
          <w:szCs w:val="24"/>
          <w:highlight w:val="none"/>
          <w14:textFill>
            <w14:solidFill>
              <w14:schemeClr w14:val="tx1"/>
            </w14:solidFill>
          </w14:textFill>
        </w:rPr>
        <w:t>1.发布公告媒体：</w:t>
      </w:r>
    </w:p>
    <w:p w14:paraId="63125ED8">
      <w:pPr>
        <w:spacing w:line="440" w:lineRule="exact"/>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贵阳市农业农垦投资发展集团有限公司官网</w:t>
      </w:r>
    </w:p>
    <w:p w14:paraId="214B2949">
      <w:pPr>
        <w:pStyle w:val="11"/>
        <w:ind w:left="680"/>
        <w:rPr>
          <w:color w:val="000000" w:themeColor="text1"/>
          <w:highlight w:val="none"/>
          <w14:textFill>
            <w14:solidFill>
              <w14:schemeClr w14:val="tx1"/>
            </w14:solidFill>
          </w14:textFill>
        </w:rPr>
      </w:pPr>
    </w:p>
    <w:p w14:paraId="76CF1489">
      <w:pPr>
        <w:spacing w:line="440" w:lineRule="exact"/>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2.获取竞争性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文件时间：</w:t>
      </w:r>
    </w:p>
    <w:p w14:paraId="712FA526">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以公告时间为准。如有变动，以变更公告或通知为准。</w:t>
      </w:r>
    </w:p>
    <w:p w14:paraId="4CE0BEFF">
      <w:pPr>
        <w:pStyle w:val="11"/>
        <w:ind w:left="680"/>
        <w:rPr>
          <w:color w:val="000000" w:themeColor="text1"/>
          <w:highlight w:val="none"/>
          <w14:textFill>
            <w14:solidFill>
              <w14:schemeClr w14:val="tx1"/>
            </w14:solidFill>
          </w14:textFill>
        </w:rPr>
      </w:pPr>
    </w:p>
    <w:p w14:paraId="569990BC">
      <w:pPr>
        <w:spacing w:line="440" w:lineRule="exact"/>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3.递交响应文件时间：</w:t>
      </w:r>
    </w:p>
    <w:p w14:paraId="44A8C1B2">
      <w:pPr>
        <w:spacing w:line="44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以本项目公告时间为准。</w:t>
      </w:r>
      <w:r>
        <w:rPr>
          <w:rFonts w:hint="eastAsia" w:hAnsi="宋体" w:cs="宋体"/>
          <w:color w:val="000000" w:themeColor="text1"/>
          <w:sz w:val="24"/>
          <w:szCs w:val="24"/>
          <w:highlight w:val="none"/>
          <w14:textFill>
            <w14:solidFill>
              <w14:schemeClr w14:val="tx1"/>
            </w14:solidFill>
          </w14:textFill>
        </w:rPr>
        <w:t>如有变动，以变更公告或通知为准。</w:t>
      </w:r>
    </w:p>
    <w:p w14:paraId="715958BB">
      <w:pPr>
        <w:pStyle w:val="11"/>
        <w:ind w:left="680"/>
        <w:rPr>
          <w:color w:val="000000" w:themeColor="text1"/>
          <w:highlight w:val="none"/>
          <w14:textFill>
            <w14:solidFill>
              <w14:schemeClr w14:val="tx1"/>
            </w14:solidFill>
          </w14:textFill>
        </w:rPr>
      </w:pPr>
    </w:p>
    <w:p w14:paraId="7714CF65">
      <w:pPr>
        <w:spacing w:line="440" w:lineRule="exact"/>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地点：</w:t>
      </w:r>
    </w:p>
    <w:p w14:paraId="36AC07B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贵阳市菜篮子集团有限公司会议室</w:t>
      </w:r>
    </w:p>
    <w:p w14:paraId="340CA87C">
      <w:pPr>
        <w:pStyle w:val="19"/>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int="eastAsia" w:hAnsi="宋体"/>
          <w:color w:val="000000" w:themeColor="text1"/>
          <w:sz w:val="24"/>
          <w:highlight w:val="none"/>
          <w:lang w:eastAsia="zh-CN"/>
          <w14:textFill>
            <w14:solidFill>
              <w14:schemeClr w14:val="tx1"/>
            </w14:solidFill>
          </w14:textFill>
        </w:rPr>
        <w:t>贵州省</w:t>
      </w:r>
      <w:r>
        <w:rPr>
          <w:rFonts w:hint="eastAsia" w:hAnsi="宋体"/>
          <w:color w:val="000000" w:themeColor="text1"/>
          <w:sz w:val="24"/>
          <w:highlight w:val="none"/>
          <w:lang w:val="en-US" w:eastAsia="zh-CN"/>
          <w14:textFill>
            <w14:solidFill>
              <w14:schemeClr w14:val="tx1"/>
            </w14:solidFill>
          </w14:textFill>
        </w:rPr>
        <w:t>贵阳市修文县扎佐物流园1号楼7楼</w:t>
      </w:r>
      <w:r>
        <w:rPr>
          <w:rFonts w:hint="eastAsia" w:hAnsi="宋体"/>
          <w:color w:val="000000" w:themeColor="text1"/>
          <w:sz w:val="24"/>
          <w:highlight w:val="none"/>
          <w14:textFill>
            <w14:solidFill>
              <w14:schemeClr w14:val="tx1"/>
            </w14:solidFill>
          </w14:textFill>
        </w:rPr>
        <w:t>）</w:t>
      </w:r>
    </w:p>
    <w:p w14:paraId="3FE88DCF">
      <w:pPr>
        <w:pStyle w:val="19"/>
        <w:spacing w:line="440" w:lineRule="exact"/>
        <w:ind w:firstLine="480" w:firstLineChars="200"/>
        <w:rPr>
          <w:rFonts w:hAnsi="宋体"/>
          <w:color w:val="000000" w:themeColor="text1"/>
          <w:sz w:val="24"/>
          <w:highlight w:val="none"/>
          <w14:textFill>
            <w14:solidFill>
              <w14:schemeClr w14:val="tx1"/>
            </w14:solidFill>
          </w14:textFill>
        </w:rPr>
      </w:pPr>
    </w:p>
    <w:p w14:paraId="3CD1D45A">
      <w:pPr>
        <w:spacing w:line="440" w:lineRule="exact"/>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文件解释权</w:t>
      </w:r>
    </w:p>
    <w:p w14:paraId="41E2C9A7">
      <w:pPr>
        <w:spacing w:line="440" w:lineRule="exact"/>
        <w:ind w:firstLine="56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本项目竞争性</w:t>
      </w:r>
      <w:r>
        <w:rPr>
          <w:rFonts w:hint="eastAsia" w:hAnsi="宋体" w:cs="宋体"/>
          <w:color w:val="000000" w:themeColor="text1"/>
          <w:sz w:val="24"/>
          <w:szCs w:val="24"/>
          <w:highlight w:val="none"/>
          <w:lang w:eastAsia="zh-CN"/>
          <w14:textFill>
            <w14:solidFill>
              <w14:schemeClr w14:val="tx1"/>
            </w14:solidFill>
          </w14:textFill>
        </w:rPr>
        <w:t>谈判</w:t>
      </w:r>
      <w:r>
        <w:rPr>
          <w:rFonts w:hint="eastAsia" w:hAnsi="宋体" w:cs="宋体"/>
          <w:color w:val="000000" w:themeColor="text1"/>
          <w:sz w:val="24"/>
          <w:szCs w:val="24"/>
          <w:highlight w:val="none"/>
          <w14:textFill>
            <w14:solidFill>
              <w14:schemeClr w14:val="tx1"/>
            </w14:solidFill>
          </w14:textFill>
        </w:rPr>
        <w:t>文件的最终解释权归采购人。</w:t>
      </w:r>
      <w:bookmarkEnd w:id="21"/>
      <w:bookmarkEnd w:id="22"/>
    </w:p>
    <w:p w14:paraId="4107FE48">
      <w:pPr>
        <w:spacing w:line="440" w:lineRule="exact"/>
        <w:ind w:firstLine="560"/>
        <w:rPr>
          <w:rFonts w:ascii="宋体" w:hAnsi="宋体" w:cs="宋体"/>
          <w:color w:val="000000" w:themeColor="text1"/>
          <w:highlight w:val="none"/>
          <w14:textFill>
            <w14:solidFill>
              <w14:schemeClr w14:val="tx1"/>
            </w14:solidFill>
          </w14:textFill>
        </w:rPr>
      </w:pPr>
    </w:p>
    <w:p w14:paraId="0BD9E5E8">
      <w:pPr>
        <w:pStyle w:val="4"/>
        <w:jc w:val="left"/>
        <w:rPr>
          <w:rFonts w:ascii="宋体" w:hAnsi="宋体" w:eastAsia="宋体" w:cs="宋体"/>
          <w:b/>
          <w:color w:val="000000" w:themeColor="text1"/>
          <w:highlight w:val="none"/>
          <w14:textFill>
            <w14:solidFill>
              <w14:schemeClr w14:val="tx1"/>
            </w14:solidFill>
          </w14:textFill>
        </w:rPr>
      </w:pPr>
      <w:bookmarkStart w:id="23" w:name="_Toc406671678"/>
      <w:bookmarkStart w:id="24" w:name="_Toc406672383"/>
      <w:bookmarkStart w:id="25" w:name="_Toc406671088"/>
      <w:bookmarkStart w:id="26" w:name="_Toc406670717"/>
    </w:p>
    <w:p w14:paraId="6526B0C1">
      <w:pPr>
        <w:rPr>
          <w:color w:val="000000" w:themeColor="text1"/>
          <w:highlight w:val="none"/>
          <w14:textFill>
            <w14:solidFill>
              <w14:schemeClr w14:val="tx1"/>
            </w14:solidFill>
          </w14:textFill>
        </w:rPr>
      </w:pPr>
    </w:p>
    <w:p w14:paraId="46CB3387">
      <w:pPr>
        <w:rPr>
          <w:color w:val="000000" w:themeColor="text1"/>
          <w:highlight w:val="none"/>
          <w14:textFill>
            <w14:solidFill>
              <w14:schemeClr w14:val="tx1"/>
            </w14:solidFill>
          </w14:textFill>
        </w:rPr>
      </w:pPr>
    </w:p>
    <w:p w14:paraId="3A8CC25C">
      <w:pPr>
        <w:rPr>
          <w:color w:val="000000" w:themeColor="text1"/>
          <w:highlight w:val="none"/>
          <w14:textFill>
            <w14:solidFill>
              <w14:schemeClr w14:val="tx1"/>
            </w14:solidFill>
          </w14:textFill>
        </w:rPr>
      </w:pPr>
    </w:p>
    <w:p w14:paraId="65CDD700">
      <w:pPr>
        <w:rPr>
          <w:color w:val="000000" w:themeColor="text1"/>
          <w:highlight w:val="none"/>
          <w14:textFill>
            <w14:solidFill>
              <w14:schemeClr w14:val="tx1"/>
            </w14:solidFill>
          </w14:textFill>
        </w:rPr>
      </w:pPr>
    </w:p>
    <w:p w14:paraId="28EC395C">
      <w:pPr>
        <w:rPr>
          <w:color w:val="000000" w:themeColor="text1"/>
          <w:highlight w:val="none"/>
          <w14:textFill>
            <w14:solidFill>
              <w14:schemeClr w14:val="tx1"/>
            </w14:solidFill>
          </w14:textFill>
        </w:rPr>
      </w:pPr>
    </w:p>
    <w:p w14:paraId="7FD16F1D">
      <w:pPr>
        <w:rPr>
          <w:rFonts w:hint="eastAsia" w:eastAsia="宋体"/>
          <w:color w:val="000000" w:themeColor="text1"/>
          <w:highlight w:val="none"/>
          <w:lang w:eastAsia="zh-CN"/>
          <w14:textFill>
            <w14:solidFill>
              <w14:schemeClr w14:val="tx1"/>
            </w14:solidFill>
          </w14:textFill>
        </w:rPr>
      </w:pPr>
    </w:p>
    <w:p w14:paraId="5B455821">
      <w:pPr>
        <w:numPr>
          <w:ilvl w:val="-1"/>
          <w:numId w:val="0"/>
        </w:numPr>
        <w:ind w:left="0" w:firstLine="0"/>
        <w:rPr>
          <w:rFonts w:hint="eastAsia" w:ascii="宋体" w:hAnsi="宋体" w:eastAsia="宋体" w:cs="宋体"/>
          <w:b/>
          <w:color w:val="000000" w:themeColor="text1"/>
          <w:highlight w:val="none"/>
          <w:lang w:val="en-US" w:eastAsia="zh-CN"/>
          <w14:textFill>
            <w14:solidFill>
              <w14:schemeClr w14:val="tx1"/>
            </w14:solidFill>
          </w14:textFill>
        </w:rPr>
      </w:pPr>
      <w:bookmarkStart w:id="27" w:name="_Toc25858"/>
      <w:r>
        <w:rPr>
          <w:rFonts w:hint="eastAsia" w:ascii="宋体" w:hAnsi="宋体" w:eastAsia="宋体" w:cs="宋体"/>
          <w:b/>
          <w:color w:val="000000" w:themeColor="text1"/>
          <w:highlight w:val="none"/>
          <w:lang w:val="en-US" w:eastAsia="zh-CN"/>
          <w14:textFill>
            <w14:solidFill>
              <w14:schemeClr w14:val="tx1"/>
            </w14:solidFill>
          </w14:textFill>
        </w:rPr>
        <w:br w:type="page"/>
      </w:r>
    </w:p>
    <w:p w14:paraId="5E0ECCCF">
      <w:pPr>
        <w:pStyle w:val="4"/>
        <w:bidi w:val="0"/>
        <w:rPr>
          <w:rFonts w:hint="eastAsia"/>
          <w:color w:val="000000" w:themeColor="text1"/>
          <w:lang w:val="en-US" w:eastAsia="zh-CN"/>
          <w14:textFill>
            <w14:solidFill>
              <w14:schemeClr w14:val="tx1"/>
            </w14:solidFill>
          </w14:textFill>
        </w:rPr>
      </w:pPr>
      <w:bookmarkStart w:id="28" w:name="_Toc11177"/>
      <w:bookmarkStart w:id="29" w:name="_Toc11876"/>
      <w:bookmarkStart w:id="30" w:name="_Toc17136"/>
      <w:r>
        <w:rPr>
          <w:rFonts w:hint="eastAsia"/>
          <w:color w:val="000000" w:themeColor="text1"/>
          <w:lang w:val="en-US" w:eastAsia="zh-CN"/>
          <w14:textFill>
            <w14:solidFill>
              <w14:schemeClr w14:val="tx1"/>
            </w14:solidFill>
          </w14:textFill>
        </w:rPr>
        <w:t xml:space="preserve">第二节  </w:t>
      </w:r>
      <w:r>
        <w:rPr>
          <w:rFonts w:hint="eastAsia"/>
          <w:color w:val="000000" w:themeColor="text1"/>
          <w:lang w:eastAsia="zh-CN"/>
          <w14:textFill>
            <w14:solidFill>
              <w14:schemeClr w14:val="tx1"/>
            </w14:solidFill>
          </w14:textFill>
        </w:rPr>
        <w:t>谈判</w:t>
      </w:r>
      <w:r>
        <w:rPr>
          <w:rFonts w:hint="eastAsia"/>
          <w:color w:val="000000" w:themeColor="text1"/>
          <w14:textFill>
            <w14:solidFill>
              <w14:schemeClr w14:val="tx1"/>
            </w14:solidFill>
          </w14:textFill>
        </w:rPr>
        <w:t>相关资料表</w:t>
      </w:r>
      <w:bookmarkEnd w:id="23"/>
      <w:bookmarkEnd w:id="24"/>
      <w:bookmarkEnd w:id="25"/>
      <w:bookmarkEnd w:id="26"/>
      <w:bookmarkEnd w:id="27"/>
      <w:bookmarkEnd w:id="28"/>
      <w:bookmarkEnd w:id="29"/>
      <w:bookmarkEnd w:id="30"/>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rPr>
          <w:trHeight w:val="452" w:hRule="atLeast"/>
          <w:jc w:val="center"/>
        </w:trPr>
        <w:tc>
          <w:tcPr>
            <w:tcW w:w="817" w:type="dxa"/>
            <w:vAlign w:val="center"/>
          </w:tcPr>
          <w:p w14:paraId="172DD64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59" w:type="dxa"/>
            <w:vAlign w:val="center"/>
          </w:tcPr>
          <w:p w14:paraId="7F724902">
            <w:pPr>
              <w:ind w:firstLine="240" w:firstLineChars="1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  容</w:t>
            </w:r>
          </w:p>
        </w:tc>
        <w:tc>
          <w:tcPr>
            <w:tcW w:w="6911" w:type="dxa"/>
            <w:vAlign w:val="center"/>
          </w:tcPr>
          <w:p w14:paraId="385DE22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说明与要求</w:t>
            </w:r>
          </w:p>
        </w:tc>
      </w:tr>
      <w:tr w14:paraId="4D2BA6A3">
        <w:trPr>
          <w:trHeight w:val="497" w:hRule="atLeast"/>
          <w:jc w:val="center"/>
        </w:trPr>
        <w:tc>
          <w:tcPr>
            <w:tcW w:w="817" w:type="dxa"/>
            <w:vAlign w:val="center"/>
          </w:tcPr>
          <w:p w14:paraId="5E2C15C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59" w:type="dxa"/>
            <w:vAlign w:val="center"/>
          </w:tcPr>
          <w:p w14:paraId="4A8A484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911" w:type="dxa"/>
            <w:vAlign w:val="center"/>
          </w:tcPr>
          <w:p w14:paraId="7977A834">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贵阳市菜篮子集团有限公司</w:t>
            </w:r>
            <w:r>
              <w:rPr>
                <w:rFonts w:hint="eastAsia" w:ascii="宋体" w:hAnsi="宋体" w:cs="宋体"/>
                <w:color w:val="000000" w:themeColor="text1"/>
                <w:highlight w:val="none"/>
                <w:lang w:val="en-US" w:eastAsia="zh-CN"/>
                <w14:textFill>
                  <w14:solidFill>
                    <w14:schemeClr w14:val="tx1"/>
                  </w14:solidFill>
                </w14:textFill>
              </w:rPr>
              <w:t>羊昌菌棒厂</w:t>
            </w:r>
            <w:r>
              <w:rPr>
                <w:rFonts w:hint="eastAsia" w:ascii="宋体" w:hAnsi="宋体" w:eastAsia="宋体" w:cs="宋体"/>
                <w:color w:val="000000" w:themeColor="text1"/>
                <w:highlight w:val="none"/>
                <w:lang w:eastAsia="zh-CN"/>
                <w14:textFill>
                  <w14:solidFill>
                    <w14:schemeClr w14:val="tx1"/>
                  </w14:solidFill>
                </w14:textFill>
              </w:rPr>
              <w:t>生产物资采购项目</w:t>
            </w:r>
            <w:r>
              <w:rPr>
                <w:color w:val="000000" w:themeColor="text1"/>
                <w:highlight w:val="none"/>
                <w14:textFill>
                  <w14:solidFill>
                    <w14:schemeClr w14:val="tx1"/>
                  </w14:solidFill>
                </w14:textFill>
              </w:rPr>
              <w:commentReference w:id="1"/>
            </w:r>
          </w:p>
        </w:tc>
      </w:tr>
      <w:tr w14:paraId="78DA0DAB">
        <w:trPr>
          <w:trHeight w:val="497" w:hRule="atLeast"/>
          <w:jc w:val="center"/>
        </w:trPr>
        <w:tc>
          <w:tcPr>
            <w:tcW w:w="817" w:type="dxa"/>
            <w:vAlign w:val="center"/>
          </w:tcPr>
          <w:p w14:paraId="00A935B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59" w:type="dxa"/>
            <w:vAlign w:val="center"/>
          </w:tcPr>
          <w:p w14:paraId="0435516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911" w:type="dxa"/>
            <w:vAlign w:val="center"/>
          </w:tcPr>
          <w:p w14:paraId="1A618598">
            <w:pPr>
              <w:spacing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w:t>
            </w:r>
            <w:r>
              <w:rPr>
                <w:rFonts w:hint="eastAsia" w:ascii="宋体" w:hAnsi="宋体" w:cs="宋体"/>
                <w:color w:val="000000" w:themeColor="text1"/>
                <w:highlight w:val="none"/>
                <w:lang w:eastAsia="zh-CN"/>
                <w14:textFill>
                  <w14:solidFill>
                    <w14:schemeClr w14:val="tx1"/>
                  </w14:solidFill>
                </w14:textFill>
              </w:rPr>
              <w:t>谈判</w:t>
            </w:r>
          </w:p>
        </w:tc>
      </w:tr>
      <w:tr w14:paraId="3BC6D97F">
        <w:trPr>
          <w:trHeight w:val="467" w:hRule="atLeast"/>
          <w:jc w:val="center"/>
        </w:trPr>
        <w:tc>
          <w:tcPr>
            <w:tcW w:w="817" w:type="dxa"/>
            <w:vAlign w:val="center"/>
          </w:tcPr>
          <w:p w14:paraId="0B3AB31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59" w:type="dxa"/>
            <w:vAlign w:val="center"/>
          </w:tcPr>
          <w:p w14:paraId="77D4E15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采购类别</w:t>
            </w:r>
          </w:p>
        </w:tc>
        <w:tc>
          <w:tcPr>
            <w:tcW w:w="6911" w:type="dxa"/>
            <w:vAlign w:val="center"/>
          </w:tcPr>
          <w:p w14:paraId="215FA18D">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生产物资类</w:t>
            </w:r>
          </w:p>
        </w:tc>
      </w:tr>
      <w:tr w14:paraId="574D723D">
        <w:trPr>
          <w:trHeight w:val="426" w:hRule="atLeast"/>
          <w:jc w:val="center"/>
        </w:trPr>
        <w:tc>
          <w:tcPr>
            <w:tcW w:w="817" w:type="dxa"/>
            <w:vAlign w:val="center"/>
          </w:tcPr>
          <w:p w14:paraId="74A3FA65">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59" w:type="dxa"/>
            <w:vAlign w:val="center"/>
          </w:tcPr>
          <w:p w14:paraId="0FC94A8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采购预算</w:t>
            </w:r>
          </w:p>
        </w:tc>
        <w:tc>
          <w:tcPr>
            <w:tcW w:w="6911" w:type="dxa"/>
            <w:vAlign w:val="center"/>
          </w:tcPr>
          <w:p w14:paraId="668AF14A">
            <w:pPr>
              <w:tabs>
                <w:tab w:val="left" w:pos="5608"/>
              </w:tabs>
              <w:snapToGrid w:val="0"/>
              <w:spacing w:line="400" w:lineRule="exact"/>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品目一（木屑）：预算单价为人民币205元/方</w:t>
            </w:r>
          </w:p>
          <w:p w14:paraId="66084E82">
            <w:pPr>
              <w:tabs>
                <w:tab w:val="left" w:pos="5608"/>
              </w:tabs>
              <w:snapToGrid w:val="0"/>
              <w:spacing w:line="400" w:lineRule="exact"/>
              <w:ind w:firstLine="0" w:firstLineChars="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品目二（农副产品）：麸皮，预算单价为人民币2300元/吨</w:t>
            </w:r>
          </w:p>
          <w:p w14:paraId="2DA3E4D8">
            <w:pPr>
              <w:tabs>
                <w:tab w:val="left" w:pos="5608"/>
              </w:tabs>
              <w:snapToGrid w:val="0"/>
              <w:spacing w:line="400" w:lineRule="exact"/>
              <w:ind w:firstLine="2400" w:firstLineChars="10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棉籽壳，预算单价为人民币1525元/吨</w:t>
            </w:r>
          </w:p>
          <w:p w14:paraId="5066AE8E">
            <w:pPr>
              <w:tabs>
                <w:tab w:val="left" w:pos="5608"/>
              </w:tabs>
              <w:snapToGrid w:val="0"/>
              <w:spacing w:line="400" w:lineRule="exact"/>
              <w:ind w:firstLine="2400" w:firstLineChars="10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玉米粉，预算单价为人民币2800元/吨</w:t>
            </w:r>
          </w:p>
          <w:p w14:paraId="177B28D6">
            <w:pPr>
              <w:tabs>
                <w:tab w:val="left" w:pos="5608"/>
              </w:tabs>
              <w:snapToGrid w:val="0"/>
              <w:spacing w:line="400" w:lineRule="exact"/>
              <w:ind w:firstLine="2400" w:firstLineChars="10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稻谷，预算单价为人民币3200元/吨</w:t>
            </w:r>
          </w:p>
          <w:p w14:paraId="0085EBB0">
            <w:pPr>
              <w:tabs>
                <w:tab w:val="left" w:pos="5608"/>
              </w:tabs>
              <w:snapToGrid w:val="0"/>
              <w:spacing w:line="400" w:lineRule="exact"/>
              <w:ind w:firstLine="2400" w:firstLineChars="10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甘蔗渣，预算单价为人民币275元/吨</w:t>
            </w:r>
          </w:p>
          <w:p w14:paraId="70AEFE32">
            <w:pPr>
              <w:tabs>
                <w:tab w:val="left" w:pos="5608"/>
              </w:tabs>
              <w:snapToGrid w:val="0"/>
              <w:spacing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品目三（套环套盖）：预算单价为人民币0.25元/套</w:t>
            </w:r>
          </w:p>
        </w:tc>
      </w:tr>
      <w:tr w14:paraId="6CD4C155">
        <w:trPr>
          <w:trHeight w:val="482" w:hRule="atLeast"/>
          <w:jc w:val="center"/>
        </w:trPr>
        <w:tc>
          <w:tcPr>
            <w:tcW w:w="817" w:type="dxa"/>
            <w:vAlign w:val="center"/>
          </w:tcPr>
          <w:p w14:paraId="594386D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59" w:type="dxa"/>
            <w:vAlign w:val="center"/>
          </w:tcPr>
          <w:p w14:paraId="6ABAFF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w:t>
            </w:r>
          </w:p>
        </w:tc>
        <w:tc>
          <w:tcPr>
            <w:tcW w:w="6911" w:type="dxa"/>
            <w:vAlign w:val="center"/>
          </w:tcPr>
          <w:p w14:paraId="6DA5FA1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自筹资金</w:t>
            </w:r>
          </w:p>
        </w:tc>
      </w:tr>
      <w:tr w14:paraId="53A94D8F">
        <w:trPr>
          <w:trHeight w:val="567" w:hRule="atLeast"/>
          <w:jc w:val="center"/>
        </w:trPr>
        <w:tc>
          <w:tcPr>
            <w:tcW w:w="817" w:type="dxa"/>
            <w:vAlign w:val="center"/>
          </w:tcPr>
          <w:p w14:paraId="5585001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59" w:type="dxa"/>
            <w:vAlign w:val="center"/>
          </w:tcPr>
          <w:p w14:paraId="31D6616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w:t>
            </w:r>
          </w:p>
        </w:tc>
        <w:tc>
          <w:tcPr>
            <w:tcW w:w="6911" w:type="dxa"/>
            <w:vAlign w:val="center"/>
          </w:tcPr>
          <w:p w14:paraId="402A305C">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本项目采用资格后审形式，资格性审查、符合性审查及无效标审查均委托</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小组进行。</w:t>
            </w:r>
          </w:p>
        </w:tc>
      </w:tr>
      <w:tr w14:paraId="0CFA4ACE">
        <w:trPr>
          <w:trHeight w:val="452" w:hRule="atLeast"/>
          <w:jc w:val="center"/>
        </w:trPr>
        <w:tc>
          <w:tcPr>
            <w:tcW w:w="817" w:type="dxa"/>
            <w:vAlign w:val="center"/>
          </w:tcPr>
          <w:p w14:paraId="6724F53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59" w:type="dxa"/>
            <w:vAlign w:val="center"/>
          </w:tcPr>
          <w:p w14:paraId="3C3EA7C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采购内容</w:t>
            </w:r>
          </w:p>
        </w:tc>
        <w:tc>
          <w:tcPr>
            <w:tcW w:w="6911" w:type="dxa"/>
            <w:vAlign w:val="center"/>
          </w:tcPr>
          <w:p w14:paraId="7D3C0280">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详见本文件第二章</w:t>
            </w:r>
          </w:p>
        </w:tc>
      </w:tr>
      <w:tr w14:paraId="04E5FD94">
        <w:trPr>
          <w:trHeight w:val="567" w:hRule="atLeast"/>
          <w:jc w:val="center"/>
        </w:trPr>
        <w:tc>
          <w:tcPr>
            <w:tcW w:w="817" w:type="dxa"/>
            <w:vAlign w:val="center"/>
          </w:tcPr>
          <w:p w14:paraId="3713948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1559" w:type="dxa"/>
            <w:vAlign w:val="center"/>
          </w:tcPr>
          <w:p w14:paraId="7839EBE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p w14:paraId="1E093BE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资格要求</w:t>
            </w:r>
          </w:p>
        </w:tc>
        <w:tc>
          <w:tcPr>
            <w:tcW w:w="6911" w:type="dxa"/>
            <w:vAlign w:val="center"/>
          </w:tcPr>
          <w:p w14:paraId="65072CA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1.需具备并提供以下资料：</w:t>
            </w:r>
          </w:p>
          <w:p w14:paraId="14134405">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）法人或者其他组织的营业执照等证明文件，自然人的身份证明；</w:t>
            </w:r>
          </w:p>
          <w:p w14:paraId="5E1BEF6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）财务状况报告，依法缴纳税收和社会保障资金的相关材料；</w:t>
            </w:r>
          </w:p>
          <w:p w14:paraId="5B61B5B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）参加采购活动前3年内在经营活动中没有重大违法记录的书面声明；</w:t>
            </w:r>
          </w:p>
          <w:p w14:paraId="52567A0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）具备法律、行政法规规定的其他条件的证明材料。</w:t>
            </w:r>
          </w:p>
          <w:p w14:paraId="164275C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2.本项目所需特殊行业资质或要求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433C8F0E">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无</w:t>
            </w:r>
          </w:p>
          <w:p w14:paraId="73620977">
            <w:pPr>
              <w:pageBreakBefore w:val="0"/>
              <w:widowControl w:val="0"/>
              <w:kinsoku/>
              <w:wordWrap/>
              <w:overflowPunct/>
              <w:topLinePunct w:val="0"/>
              <w:bidi w:val="0"/>
              <w:spacing w:line="400" w:lineRule="exact"/>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本项目不接受联合体</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cs="宋体"/>
                <w:bCs/>
                <w:color w:val="000000" w:themeColor="text1"/>
                <w:sz w:val="24"/>
                <w:szCs w:val="24"/>
                <w:highlight w:val="none"/>
                <w:lang w:eastAsia="zh-CN"/>
                <w14:textFill>
                  <w14:solidFill>
                    <w14:schemeClr w14:val="tx1"/>
                  </w14:solidFill>
                </w14:textFill>
              </w:rPr>
              <w:t>。</w:t>
            </w:r>
          </w:p>
          <w:p w14:paraId="72BFBE8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（以上所需提交的具体资料详见初步审查表）</w:t>
            </w:r>
          </w:p>
        </w:tc>
      </w:tr>
      <w:tr w14:paraId="1440D747">
        <w:trPr>
          <w:trHeight w:val="567" w:hRule="atLeast"/>
          <w:jc w:val="center"/>
        </w:trPr>
        <w:tc>
          <w:tcPr>
            <w:tcW w:w="817" w:type="dxa"/>
            <w:vAlign w:val="center"/>
          </w:tcPr>
          <w:p w14:paraId="78BB92A4">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59" w:type="dxa"/>
            <w:vAlign w:val="center"/>
          </w:tcPr>
          <w:p w14:paraId="0AB64BA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澄清会</w:t>
            </w:r>
          </w:p>
        </w:tc>
        <w:tc>
          <w:tcPr>
            <w:tcW w:w="6911" w:type="dxa"/>
            <w:vAlign w:val="center"/>
          </w:tcPr>
          <w:p w14:paraId="1091355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不召开</w:t>
            </w:r>
          </w:p>
        </w:tc>
      </w:tr>
      <w:tr w14:paraId="621D596D">
        <w:trPr>
          <w:trHeight w:val="497" w:hRule="atLeast"/>
          <w:jc w:val="center"/>
        </w:trPr>
        <w:tc>
          <w:tcPr>
            <w:tcW w:w="817" w:type="dxa"/>
            <w:vAlign w:val="center"/>
          </w:tcPr>
          <w:p w14:paraId="35780359">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1559" w:type="dxa"/>
            <w:vAlign w:val="center"/>
          </w:tcPr>
          <w:p w14:paraId="417A46E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有效期</w:t>
            </w:r>
          </w:p>
        </w:tc>
        <w:tc>
          <w:tcPr>
            <w:tcW w:w="6911" w:type="dxa"/>
            <w:vAlign w:val="center"/>
          </w:tcPr>
          <w:p w14:paraId="57754DF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有效期为本</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 xml:space="preserve"> 90 </w:t>
            </w:r>
            <w:r>
              <w:rPr>
                <w:rFonts w:hint="eastAsia" w:ascii="宋体" w:hAnsi="宋体" w:cs="宋体"/>
                <w:color w:val="000000" w:themeColor="text1"/>
                <w:highlight w:val="none"/>
                <w14:textFill>
                  <w14:solidFill>
                    <w14:schemeClr w14:val="tx1"/>
                  </w14:solidFill>
                </w14:textFill>
              </w:rPr>
              <w:t>天内有效。</w:t>
            </w:r>
          </w:p>
        </w:tc>
      </w:tr>
      <w:tr w14:paraId="3340FD8C">
        <w:trPr>
          <w:trHeight w:val="567" w:hRule="atLeast"/>
          <w:jc w:val="center"/>
        </w:trPr>
        <w:tc>
          <w:tcPr>
            <w:tcW w:w="817" w:type="dxa"/>
            <w:vAlign w:val="center"/>
          </w:tcPr>
          <w:p w14:paraId="680BF32E">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559" w:type="dxa"/>
            <w:vAlign w:val="center"/>
          </w:tcPr>
          <w:p w14:paraId="5A6107A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w:t>
            </w:r>
          </w:p>
        </w:tc>
        <w:tc>
          <w:tcPr>
            <w:tcW w:w="6911" w:type="dxa"/>
            <w:vAlign w:val="center"/>
          </w:tcPr>
          <w:p w14:paraId="7381615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响应报价：为包干价，完成本项目所需的所有费用，采购人不另行支付。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p>
          <w:p w14:paraId="26BF7DE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本项目按单价报价，供应商报价不得超过</w:t>
            </w:r>
            <w:r>
              <w:rPr>
                <w:rFonts w:hint="eastAsia" w:ascii="宋体" w:hAnsi="宋体" w:cs="宋体"/>
                <w:bCs/>
                <w:color w:val="000000" w:themeColor="text1"/>
                <w:sz w:val="24"/>
                <w:szCs w:val="24"/>
                <w:highlight w:val="none"/>
                <w:lang w:eastAsia="zh-CN"/>
                <w14:textFill>
                  <w14:solidFill>
                    <w14:schemeClr w14:val="tx1"/>
                  </w14:solidFill>
                </w14:textFill>
              </w:rPr>
              <w:t>采购预算单价</w:t>
            </w:r>
            <w:r>
              <w:rPr>
                <w:rFonts w:hint="eastAsia" w:ascii="宋体" w:hAnsi="宋体" w:eastAsia="宋体" w:cs="宋体"/>
                <w:bCs/>
                <w:color w:val="000000" w:themeColor="text1"/>
                <w:sz w:val="24"/>
                <w:szCs w:val="24"/>
                <w:highlight w:val="none"/>
                <w14:textFill>
                  <w14:solidFill>
                    <w14:schemeClr w14:val="tx1"/>
                  </w14:solidFill>
                </w14:textFill>
              </w:rPr>
              <w:t>。</w:t>
            </w:r>
          </w:p>
          <w:p w14:paraId="362DE14B">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响应报价须以人民币报价。</w:t>
            </w:r>
          </w:p>
          <w:p w14:paraId="0758257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供应商应按竞争性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文件要求填报报价明细表。</w:t>
            </w:r>
          </w:p>
        </w:tc>
      </w:tr>
      <w:tr w14:paraId="31E946B0">
        <w:trPr>
          <w:trHeight w:val="567" w:hRule="atLeast"/>
          <w:jc w:val="center"/>
        </w:trPr>
        <w:tc>
          <w:tcPr>
            <w:tcW w:w="817" w:type="dxa"/>
            <w:vAlign w:val="center"/>
          </w:tcPr>
          <w:p w14:paraId="67ADF49D">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1559" w:type="dxa"/>
            <w:vAlign w:val="center"/>
          </w:tcPr>
          <w:p w14:paraId="36D0FCA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c>
          <w:tcPr>
            <w:tcW w:w="6911" w:type="dxa"/>
            <w:vAlign w:val="center"/>
          </w:tcPr>
          <w:p w14:paraId="1FA821E3">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详见第三章评审办法</w:t>
            </w:r>
          </w:p>
        </w:tc>
      </w:tr>
      <w:tr w14:paraId="31CF442B">
        <w:trPr>
          <w:trHeight w:val="567" w:hRule="atLeast"/>
          <w:jc w:val="center"/>
        </w:trPr>
        <w:tc>
          <w:tcPr>
            <w:tcW w:w="817" w:type="dxa"/>
            <w:vAlign w:val="center"/>
          </w:tcPr>
          <w:p w14:paraId="6776468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1559" w:type="dxa"/>
            <w:vAlign w:val="center"/>
          </w:tcPr>
          <w:p w14:paraId="5B60FE4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合格的服务</w:t>
            </w:r>
          </w:p>
        </w:tc>
        <w:tc>
          <w:tcPr>
            <w:tcW w:w="6911" w:type="dxa"/>
            <w:vAlign w:val="center"/>
          </w:tcPr>
          <w:p w14:paraId="39247A3C">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合格的服务须满足竞争性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文件的相关要求，并符合国家相</w:t>
            </w:r>
            <w:r>
              <w:rPr>
                <w:rFonts w:hint="eastAsia" w:ascii="宋体" w:hAnsi="宋体" w:eastAsia="宋体" w:cs="宋体"/>
                <w:bCs/>
                <w:color w:val="000000" w:themeColor="text1"/>
                <w:sz w:val="24"/>
                <w:szCs w:val="24"/>
                <w:highlight w:val="none"/>
                <w:lang w:eastAsia="zh-CN"/>
                <w14:textFill>
                  <w14:solidFill>
                    <w14:schemeClr w14:val="tx1"/>
                  </w14:solidFill>
                </w14:textFill>
              </w:rPr>
              <w:t>关标准。</w:t>
            </w:r>
          </w:p>
        </w:tc>
      </w:tr>
      <w:tr w14:paraId="6A5C51D0">
        <w:trPr>
          <w:trHeight w:val="567" w:hRule="atLeast"/>
          <w:jc w:val="center"/>
        </w:trPr>
        <w:tc>
          <w:tcPr>
            <w:tcW w:w="817" w:type="dxa"/>
            <w:vAlign w:val="center"/>
          </w:tcPr>
          <w:p w14:paraId="4B1A85CA">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1559" w:type="dxa"/>
            <w:vAlign w:val="center"/>
          </w:tcPr>
          <w:p w14:paraId="210A333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现场考察</w:t>
            </w:r>
          </w:p>
        </w:tc>
        <w:tc>
          <w:tcPr>
            <w:tcW w:w="6911" w:type="dxa"/>
            <w:vAlign w:val="center"/>
          </w:tcPr>
          <w:p w14:paraId="71514B4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供应商认为需要现场考察的，可自行到项目所在地进行，充分了解情况、道路、储存空间、装卸限制及任何其他足以影响承包价的情况。</w:t>
            </w:r>
          </w:p>
          <w:p w14:paraId="74FE2E2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供应商自行考察以便获取编制</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文件和签署合同所需的所有资料。考察现场所发生的费用由供应商自己承担。</w:t>
            </w:r>
          </w:p>
          <w:p w14:paraId="180238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采购人向供应商提供的有关现场的资料和数据，仅供供应商参考。采购人对供应商由此而做出的推论、理解和结论概不负责。</w:t>
            </w:r>
          </w:p>
          <w:p w14:paraId="3F9A756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供应商经采购人允许，可进入项目现场进行考察，但不得因此使采购人承担有关责任和损失。供应商应对由此次考察而造成的任何损失、损害和引起的费用承担责任。</w:t>
            </w:r>
          </w:p>
        </w:tc>
      </w:tr>
      <w:tr w14:paraId="6FD799CE">
        <w:trPr>
          <w:trHeight w:val="567" w:hRule="atLeast"/>
          <w:jc w:val="center"/>
        </w:trPr>
        <w:tc>
          <w:tcPr>
            <w:tcW w:w="817" w:type="dxa"/>
            <w:vAlign w:val="center"/>
          </w:tcPr>
          <w:p w14:paraId="1D060DE8">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p>
        </w:tc>
        <w:tc>
          <w:tcPr>
            <w:tcW w:w="1559" w:type="dxa"/>
            <w:vAlign w:val="center"/>
          </w:tcPr>
          <w:p w14:paraId="7099F745">
            <w:pPr>
              <w:widowControl w:val="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评审、成交</w:t>
            </w:r>
          </w:p>
          <w:p w14:paraId="001C8878">
            <w:pPr>
              <w:widowControl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原则</w:t>
            </w:r>
          </w:p>
        </w:tc>
        <w:tc>
          <w:tcPr>
            <w:tcW w:w="6911" w:type="dxa"/>
            <w:vAlign w:val="center"/>
          </w:tcPr>
          <w:p w14:paraId="07CEC8D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1.确定成交人及成交原则：</w:t>
            </w:r>
          </w:p>
          <w:p w14:paraId="08F90077">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采购人可授权竞争性</w:t>
            </w:r>
            <w:r>
              <w:rPr>
                <w:rFonts w:hint="eastAsia" w:ascii="宋体" w:hAnsi="宋体" w:eastAsia="宋体"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小组在推荐成交候选人名单中直接确定</w:t>
            </w:r>
            <w:r>
              <w:rPr>
                <w:rFonts w:hint="eastAsia" w:ascii="宋体" w:hAnsi="宋体" w:cs="宋体"/>
                <w:bCs/>
                <w:color w:val="000000" w:themeColor="text1"/>
                <w:sz w:val="24"/>
                <w:szCs w:val="24"/>
                <w:highlight w:val="none"/>
                <w:lang w:eastAsia="zh-CN"/>
                <w14:textFill>
                  <w14:solidFill>
                    <w14:schemeClr w14:val="tx1"/>
                  </w14:solidFill>
                </w14:textFill>
              </w:rPr>
              <w:t>报价最低</w:t>
            </w:r>
            <w:r>
              <w:rPr>
                <w:rFonts w:hint="eastAsia" w:ascii="宋体" w:hAnsi="宋体" w:eastAsia="宋体" w:cs="宋体"/>
                <w:bCs/>
                <w:color w:val="000000" w:themeColor="text1"/>
                <w:sz w:val="24"/>
                <w:szCs w:val="24"/>
                <w:highlight w:val="none"/>
                <w14:textFill>
                  <w14:solidFill>
                    <w14:schemeClr w14:val="tx1"/>
                  </w14:solidFill>
                </w14:textFill>
              </w:rPr>
              <w:t>的供应商为成交供应商。</w:t>
            </w:r>
          </w:p>
          <w:p w14:paraId="76DE046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2.签约原则：</w:t>
            </w:r>
          </w:p>
          <w:p w14:paraId="745DE2B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成交通知书发出之日起30日内，采购人与成交人完成合同签订。</w:t>
            </w:r>
          </w:p>
          <w:p w14:paraId="11D5F24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3.签约期内成交人不能履行合同的调整规则：</w:t>
            </w:r>
          </w:p>
          <w:p w14:paraId="074C3CE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在签约期内（成交通知书发出之日起30日内），成交人出现下列情形之一时，采购人可根据评审结果依次确定下一推荐成交候选人为成交人，也可以重新进行采购活动：</w:t>
            </w:r>
          </w:p>
          <w:p w14:paraId="53146EA6">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（1）成交人放弃成交。</w:t>
            </w:r>
          </w:p>
          <w:p w14:paraId="2E970C6D">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（2）成交人因发生了不可抗力不能履行合同。</w:t>
            </w:r>
          </w:p>
          <w:p w14:paraId="483EF0D9">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（3）成交人被查实存在影响成交结果的违法行为。</w:t>
            </w:r>
          </w:p>
          <w:p w14:paraId="06625E18">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签约期后成交人不能履行合同的调整规则：</w:t>
            </w:r>
          </w:p>
          <w:p w14:paraId="1CD535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签约期后，成交人不能履行合同的，采购人与成交人解除合同，同时采购人可根据评审结果依次确定下一推荐成交候选人为成交人，也可以重新进行采购活动。</w:t>
            </w:r>
          </w:p>
          <w:p w14:paraId="5C7F1C91">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5.成交人不能履行合同判定标准：</w:t>
            </w:r>
          </w:p>
          <w:p w14:paraId="095BC7A3">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如发生以下情形，采购人有权解除或终止合同,乙方还应赔偿采购人造成的全部经济损失。</w:t>
            </w:r>
          </w:p>
          <w:p w14:paraId="2BC4E1BE">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a.乙方将服务违法分包或转包的。</w:t>
            </w:r>
          </w:p>
          <w:p w14:paraId="198AFDF2">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b.乙方经营、财务状况发生较大变化或者存在违法行为，影响其履约能力的。</w:t>
            </w:r>
          </w:p>
        </w:tc>
      </w:tr>
      <w:tr w14:paraId="6A83F233">
        <w:trPr>
          <w:trHeight w:val="567" w:hRule="atLeast"/>
          <w:jc w:val="center"/>
        </w:trPr>
        <w:tc>
          <w:tcPr>
            <w:tcW w:w="817" w:type="dxa"/>
            <w:vAlign w:val="center"/>
          </w:tcPr>
          <w:p w14:paraId="692C4E1F">
            <w:pPr>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1559" w:type="dxa"/>
            <w:vAlign w:val="center"/>
          </w:tcPr>
          <w:p w14:paraId="211326A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w:t>
            </w:r>
          </w:p>
        </w:tc>
        <w:tc>
          <w:tcPr>
            <w:tcW w:w="6911" w:type="dxa"/>
            <w:vAlign w:val="center"/>
          </w:tcPr>
          <w:p w14:paraId="4AF2F165">
            <w:pPr>
              <w:spacing w:line="4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w:t>
            </w:r>
          </w:p>
          <w:p w14:paraId="094C7B4A">
            <w:pPr>
              <w:pageBreakBefore w:val="0"/>
              <w:widowControl w:val="0"/>
              <w:kinsoku/>
              <w:wordWrap/>
              <w:overflowPunct/>
              <w:topLinePunct w:val="0"/>
              <w:bidi w:val="0"/>
              <w:spacing w:line="400" w:lineRule="exact"/>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.供应商（亦称 “供方”）</w:t>
            </w:r>
          </w:p>
          <w:p w14:paraId="11B132B0">
            <w:pPr>
              <w:pageBreakBefore w:val="0"/>
              <w:widowControl w:val="0"/>
              <w:kinsoku/>
              <w:wordWrap/>
              <w:overflowPunct/>
              <w:topLinePunct w:val="0"/>
              <w:bidi w:val="0"/>
              <w:spacing w:line="400" w:lineRule="exact"/>
              <w:jc w:val="both"/>
              <w:rPr>
                <w:rFonts w:ascii="宋体" w:hAnsi="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2.响应文件（亦称“</w:t>
            </w:r>
            <w:r>
              <w:rPr>
                <w:rFonts w:hint="eastAsia" w:ascii="宋体" w:hAnsi="宋体" w:eastAsia="宋体" w:cs="宋体"/>
                <w:bCs/>
                <w:color w:val="000000" w:themeColor="text1"/>
                <w:sz w:val="24"/>
                <w:szCs w:val="24"/>
                <w:highlight w:val="none"/>
                <w:lang w:eastAsia="zh-CN"/>
                <w14:textFill>
                  <w14:solidFill>
                    <w14:schemeClr w14:val="tx1"/>
                  </w14:solidFill>
                </w14:textFill>
              </w:rPr>
              <w:t>竞争性谈判</w:t>
            </w:r>
            <w:r>
              <w:rPr>
                <w:rFonts w:hint="eastAsia" w:ascii="宋体" w:hAnsi="宋体" w:eastAsia="宋体" w:cs="宋体"/>
                <w:bCs/>
                <w:color w:val="000000" w:themeColor="text1"/>
                <w:sz w:val="24"/>
                <w:szCs w:val="24"/>
                <w:highlight w:val="none"/>
                <w14:textFill>
                  <w14:solidFill>
                    <w14:schemeClr w14:val="tx1"/>
                  </w14:solidFill>
                </w14:textFill>
              </w:rPr>
              <w:t>文件”“报价书”或“报价文件”）</w:t>
            </w:r>
          </w:p>
          <w:p w14:paraId="6417D47B">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3.竞争性</w:t>
            </w:r>
            <w:r>
              <w:rPr>
                <w:rFonts w:hint="eastAsia" w:hAnsi="宋体" w:cs="宋体"/>
                <w:bCs/>
                <w:color w:val="000000" w:themeColor="text1"/>
                <w:sz w:val="24"/>
                <w:szCs w:val="24"/>
                <w:highlight w:val="none"/>
                <w:lang w:eastAsia="zh-CN"/>
                <w14:textFill>
                  <w14:solidFill>
                    <w14:schemeClr w14:val="tx1"/>
                  </w14:solidFill>
                </w14:textFill>
              </w:rPr>
              <w:t>谈判</w:t>
            </w:r>
            <w:r>
              <w:rPr>
                <w:rFonts w:hint="eastAsia" w:hAnsi="宋体" w:cs="宋体"/>
                <w:bCs/>
                <w:color w:val="000000" w:themeColor="text1"/>
                <w:sz w:val="24"/>
                <w:szCs w:val="24"/>
                <w:highlight w:val="none"/>
                <w14:textFill>
                  <w14:solidFill>
                    <w14:schemeClr w14:val="tx1"/>
                  </w14:solidFill>
                </w14:textFill>
              </w:rPr>
              <w:t>文件</w:t>
            </w:r>
          </w:p>
          <w:p w14:paraId="764C44C2">
            <w:pPr>
              <w:pageBreakBefore w:val="0"/>
              <w:kinsoku/>
              <w:wordWrap/>
              <w:overflowPunct/>
              <w:topLinePunct w:val="0"/>
              <w:bidi w:val="0"/>
              <w:spacing w:line="400" w:lineRule="exac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4.文件中所要求电子文档介质可为光盘或U盘等。</w:t>
            </w:r>
          </w:p>
          <w:p w14:paraId="5588DEAA">
            <w:pPr>
              <w:spacing w:line="400" w:lineRule="exact"/>
              <w:rPr>
                <w:rFonts w:ascii="宋体" w:hAnsi="宋体" w:cs="宋体"/>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5.供应商如响应</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文件并参加竞争性</w:t>
            </w:r>
            <w:r>
              <w:rPr>
                <w:rFonts w:hint="eastAsia" w:hAnsi="宋体" w:cs="宋体"/>
                <w:b/>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则视为对本</w:t>
            </w:r>
            <w:r>
              <w:rPr>
                <w:rFonts w:hint="eastAsia" w:hAnsi="宋体" w:cs="宋体"/>
                <w:b/>
                <w:bCs/>
                <w:color w:val="000000" w:themeColor="text1"/>
                <w:sz w:val="24"/>
                <w:szCs w:val="24"/>
                <w:highlight w:val="none"/>
                <w14:textFill>
                  <w14:solidFill>
                    <w14:schemeClr w14:val="tx1"/>
                  </w14:solidFill>
                </w14:textFill>
              </w:rPr>
              <w:t>竞争性</w:t>
            </w:r>
            <w:r>
              <w:rPr>
                <w:rFonts w:hint="eastAsia" w:hAnsi="宋体" w:cs="宋体"/>
                <w:b/>
                <w:bCs/>
                <w:color w:val="000000" w:themeColor="text1"/>
                <w:sz w:val="24"/>
                <w:szCs w:val="24"/>
                <w:highlight w:val="none"/>
                <w:lang w:eastAsia="zh-CN"/>
                <w14:textFill>
                  <w14:solidFill>
                    <w14:schemeClr w14:val="tx1"/>
                  </w14:solidFill>
                </w14:textFill>
              </w:rPr>
              <w:t>谈判</w:t>
            </w:r>
            <w:r>
              <w:rPr>
                <w:rFonts w:hint="eastAsia" w:hAnsi="宋体" w:cs="宋体"/>
                <w:b/>
                <w:color w:val="000000" w:themeColor="text1"/>
                <w:sz w:val="24"/>
                <w:szCs w:val="24"/>
                <w:highlight w:val="none"/>
                <w14:textFill>
                  <w14:solidFill>
                    <w14:schemeClr w14:val="tx1"/>
                  </w14:solidFill>
                </w14:textFill>
              </w:rPr>
              <w:t>文件内容的完全响应，并理解本项目为参照采购相关制度实施的采购活动。</w:t>
            </w:r>
          </w:p>
        </w:tc>
      </w:tr>
    </w:tbl>
    <w:p w14:paraId="70D06A01">
      <w:pPr>
        <w:pStyle w:val="4"/>
        <w:rPr>
          <w:rFonts w:hint="eastAsia" w:ascii="宋体" w:hAnsi="宋体" w:eastAsia="宋体" w:cs="宋体"/>
          <w:b/>
          <w:color w:val="000000" w:themeColor="text1"/>
          <w:sz w:val="28"/>
          <w:szCs w:val="28"/>
          <w:highlight w:val="none"/>
          <w14:textFill>
            <w14:solidFill>
              <w14:schemeClr w14:val="tx1"/>
            </w14:solidFill>
          </w14:textFill>
        </w:rPr>
      </w:pPr>
      <w:bookmarkStart w:id="31" w:name="_Toc26127"/>
    </w:p>
    <w:p w14:paraId="7CA63C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87E52F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EAE799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2EC0D763">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2386085">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E02FB1B">
      <w:pPr>
        <w:pStyle w:val="4"/>
        <w:rPr>
          <w:rFonts w:hint="eastAsia" w:ascii="宋体" w:hAnsi="宋体" w:eastAsia="宋体" w:cs="宋体"/>
          <w:b/>
          <w:color w:val="000000" w:themeColor="text1"/>
          <w:sz w:val="28"/>
          <w:szCs w:val="28"/>
          <w:highlight w:val="none"/>
          <w14:textFill>
            <w14:solidFill>
              <w14:schemeClr w14:val="tx1"/>
            </w14:solidFill>
          </w14:textFill>
        </w:rPr>
      </w:pPr>
    </w:p>
    <w:p w14:paraId="37C6646E">
      <w:pPr>
        <w:pStyle w:val="4"/>
        <w:rPr>
          <w:rFonts w:hint="eastAsia" w:ascii="宋体" w:hAnsi="宋体" w:eastAsia="宋体" w:cs="宋体"/>
          <w:b/>
          <w:color w:val="000000" w:themeColor="text1"/>
          <w:sz w:val="28"/>
          <w:szCs w:val="28"/>
          <w:highlight w:val="none"/>
          <w14:textFill>
            <w14:solidFill>
              <w14:schemeClr w14:val="tx1"/>
            </w14:solidFill>
          </w14:textFill>
        </w:rPr>
      </w:pPr>
    </w:p>
    <w:p w14:paraId="1D8BFC88">
      <w:pPr>
        <w:pStyle w:val="4"/>
        <w:rPr>
          <w:rFonts w:hint="eastAsia" w:ascii="宋体" w:hAnsi="宋体" w:eastAsia="宋体" w:cs="宋体"/>
          <w:b/>
          <w:color w:val="000000" w:themeColor="text1"/>
          <w:sz w:val="28"/>
          <w:szCs w:val="28"/>
          <w:highlight w:val="none"/>
          <w14:textFill>
            <w14:solidFill>
              <w14:schemeClr w14:val="tx1"/>
            </w14:solidFill>
          </w14:textFill>
        </w:rPr>
      </w:pPr>
    </w:p>
    <w:p w14:paraId="786241DF">
      <w:pPr>
        <w:pStyle w:val="4"/>
        <w:rPr>
          <w:rFonts w:hint="eastAsia" w:ascii="宋体" w:hAnsi="宋体" w:eastAsia="宋体" w:cs="宋体"/>
          <w:b/>
          <w:color w:val="000000" w:themeColor="text1"/>
          <w:sz w:val="28"/>
          <w:szCs w:val="28"/>
          <w:highlight w:val="none"/>
          <w14:textFill>
            <w14:solidFill>
              <w14:schemeClr w14:val="tx1"/>
            </w14:solidFill>
          </w14:textFill>
        </w:rPr>
      </w:pPr>
    </w:p>
    <w:p w14:paraId="4CCA5137">
      <w:pPr>
        <w:pStyle w:val="4"/>
        <w:rPr>
          <w:rFonts w:hint="eastAsia" w:ascii="宋体" w:hAnsi="宋体" w:eastAsia="宋体" w:cs="宋体"/>
          <w:b/>
          <w:color w:val="000000" w:themeColor="text1"/>
          <w:sz w:val="28"/>
          <w:szCs w:val="28"/>
          <w:highlight w:val="none"/>
          <w14:textFill>
            <w14:solidFill>
              <w14:schemeClr w14:val="tx1"/>
            </w14:solidFill>
          </w14:textFill>
        </w:rPr>
      </w:pPr>
    </w:p>
    <w:p w14:paraId="63661070">
      <w:pPr>
        <w:pStyle w:val="4"/>
        <w:jc w:val="both"/>
        <w:rPr>
          <w:rFonts w:hint="eastAsia" w:ascii="宋体" w:hAnsi="宋体" w:eastAsia="宋体" w:cs="宋体"/>
          <w:b/>
          <w:color w:val="000000" w:themeColor="text1"/>
          <w:sz w:val="28"/>
          <w:szCs w:val="28"/>
          <w:highlight w:val="none"/>
          <w14:textFill>
            <w14:solidFill>
              <w14:schemeClr w14:val="tx1"/>
            </w14:solidFill>
          </w14:textFill>
        </w:rPr>
      </w:pPr>
    </w:p>
    <w:p w14:paraId="3F924980">
      <w:pPr>
        <w:rPr>
          <w:rFonts w:hint="eastAsia"/>
          <w:color w:val="000000" w:themeColor="text1"/>
          <w:highlight w:val="none"/>
          <w14:textFill>
            <w14:solidFill>
              <w14:schemeClr w14:val="tx1"/>
            </w14:solidFill>
          </w14:textFill>
        </w:rPr>
      </w:pPr>
    </w:p>
    <w:p w14:paraId="21994D61">
      <w:pPr>
        <w:pStyle w:val="4"/>
        <w:rPr>
          <w:rFonts w:hint="eastAsia" w:ascii="宋体" w:hAnsi="宋体" w:eastAsia="宋体" w:cs="宋体"/>
          <w:b/>
          <w:color w:val="000000" w:themeColor="text1"/>
          <w:sz w:val="28"/>
          <w:szCs w:val="28"/>
          <w:highlight w:val="none"/>
          <w14:textFill>
            <w14:solidFill>
              <w14:schemeClr w14:val="tx1"/>
            </w14:solidFill>
          </w14:textFill>
        </w:rPr>
      </w:pPr>
    </w:p>
    <w:p w14:paraId="5466D356">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B79A06A">
      <w:pPr>
        <w:pStyle w:val="3"/>
        <w:rPr>
          <w:color w:val="000000" w:themeColor="text1"/>
          <w:highlight w:val="none"/>
          <w14:textFill>
            <w14:solidFill>
              <w14:schemeClr w14:val="tx1"/>
            </w14:solidFill>
          </w14:textFill>
        </w:rPr>
      </w:pPr>
      <w:bookmarkStart w:id="32" w:name="_Toc2004"/>
      <w:bookmarkStart w:id="33" w:name="_Toc30576"/>
      <w:bookmarkStart w:id="34" w:name="_Toc16787"/>
      <w:r>
        <w:rPr>
          <w:rFonts w:hint="eastAsia"/>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节  须知</w:t>
      </w:r>
      <w:bookmarkEnd w:id="31"/>
      <w:bookmarkEnd w:id="32"/>
      <w:bookmarkEnd w:id="33"/>
      <w:bookmarkEnd w:id="34"/>
    </w:p>
    <w:p w14:paraId="5CEE38E9">
      <w:pPr>
        <w:spacing w:line="360" w:lineRule="auto"/>
        <w:ind w:firstLine="280" w:firstLineChars="100"/>
        <w:jc w:val="center"/>
        <w:rPr>
          <w:rFonts w:ascii="宋体" w:hAnsi="宋体" w:cs="宋体"/>
          <w:color w:val="000000" w:themeColor="text1"/>
          <w:sz w:val="28"/>
          <w:szCs w:val="28"/>
          <w:highlight w:val="none"/>
          <w14:textFill>
            <w14:solidFill>
              <w14:schemeClr w14:val="tx1"/>
            </w14:solidFill>
          </w14:textFill>
        </w:rPr>
      </w:pPr>
    </w:p>
    <w:p w14:paraId="5B4D922F">
      <w:pPr>
        <w:pStyle w:val="4"/>
        <w:bidi w:val="0"/>
        <w:rPr>
          <w:color w:val="000000" w:themeColor="text1"/>
          <w14:textFill>
            <w14:solidFill>
              <w14:schemeClr w14:val="tx1"/>
            </w14:solidFill>
          </w14:textFill>
        </w:rPr>
      </w:pPr>
      <w:bookmarkStart w:id="35" w:name="_Toc950"/>
      <w:r>
        <w:rPr>
          <w:rFonts w:hint="eastAsia"/>
          <w:color w:val="000000" w:themeColor="text1"/>
          <w14:textFill>
            <w14:solidFill>
              <w14:schemeClr w14:val="tx1"/>
            </w14:solidFill>
          </w14:textFill>
        </w:rPr>
        <w:t>响应文件编制要求</w:t>
      </w:r>
      <w:bookmarkEnd w:id="35"/>
    </w:p>
    <w:p w14:paraId="79689E8F">
      <w:pPr>
        <w:widowControl w:val="0"/>
        <w:spacing w:line="440" w:lineRule="exact"/>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一、格式</w:t>
      </w:r>
    </w:p>
    <w:p w14:paraId="778D4B1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2.响应文件中所使用的计量单位，除</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文件有要求的外，均使用国家法定计量单位。</w:t>
      </w:r>
    </w:p>
    <w:p w14:paraId="5475BB8E">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4.除法定代表人或法人授权代表</w:t>
      </w:r>
      <w:r>
        <w:rPr>
          <w:rFonts w:hint="eastAsia" w:ascii="宋体" w:hAnsi="宋体" w:cs="宋体"/>
          <w:b/>
          <w:bCs/>
          <w:color w:val="000000" w:themeColor="text1"/>
          <w:highlight w:val="none"/>
          <w14:textFill>
            <w14:solidFill>
              <w14:schemeClr w14:val="tx1"/>
            </w14:solidFill>
          </w14:textFill>
        </w:rPr>
        <w:t>签字、页码、响应文件包封封面</w:t>
      </w:r>
      <w:r>
        <w:rPr>
          <w:rFonts w:hint="eastAsia" w:ascii="宋体" w:hAnsi="宋体" w:cs="宋体"/>
          <w:color w:val="000000" w:themeColor="text1"/>
          <w:highlight w:val="none"/>
          <w14:textFill>
            <w14:solidFill>
              <w14:schemeClr w14:val="tx1"/>
            </w14:solidFill>
          </w14:textFill>
        </w:rPr>
        <w:t>可以手写外，其余所有响应文件内容须采用打印字体，</w:t>
      </w:r>
      <w:r>
        <w:rPr>
          <w:rFonts w:hint="eastAsia" w:ascii="宋体" w:hAnsi="宋体" w:cs="宋体"/>
          <w:b/>
          <w:bCs/>
          <w:color w:val="000000" w:themeColor="text1"/>
          <w:highlight w:val="none"/>
          <w14:textFill>
            <w14:solidFill>
              <w14:schemeClr w14:val="tx1"/>
            </w14:solidFill>
          </w14:textFill>
        </w:rPr>
        <w:t>禁止手写，手写内容</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小组不予认同，响应文件作无效标处理。</w:t>
      </w:r>
    </w:p>
    <w:p w14:paraId="648D037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5.响应文件原则上应按</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文件提供的响应文件格式范本填写，</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二、装订</w:t>
      </w:r>
    </w:p>
    <w:p w14:paraId="3D531EAF">
      <w:pPr>
        <w:widowControl w:val="0"/>
        <w:spacing w:line="440" w:lineRule="exact"/>
        <w:ind w:firstLine="48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响应文件须单独胶装成册，并在封面注明所投品目号。</w:t>
      </w:r>
      <w:r>
        <w:rPr>
          <w:rFonts w:hint="eastAsia" w:ascii="宋体" w:hAnsi="宋体" w:cs="宋体"/>
          <w:color w:val="000000" w:themeColor="text1"/>
          <w:highlight w:val="none"/>
          <w14:textFill>
            <w14:solidFill>
              <w14:schemeClr w14:val="tx1"/>
            </w14:solidFill>
          </w14:textFill>
        </w:rPr>
        <w:t>不得采用活页、打孔等方式装订。</w:t>
      </w:r>
    </w:p>
    <w:p w14:paraId="33684AF9">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3.响应文件须用A4纸打印，按照</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文件规定，统一编目、编页码装订。超过A4幅，应以相应幅面打印，应折叠为A4幅大小后装订，</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三、递交要求</w:t>
      </w:r>
    </w:p>
    <w:p w14:paraId="76E971D4">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响应文件包含：</w:t>
      </w:r>
      <w:r>
        <w:rPr>
          <w:rFonts w:hint="eastAsia" w:ascii="宋体" w:hAnsi="宋体" w:cs="宋体"/>
          <w:b/>
          <w:bCs/>
          <w:color w:val="000000" w:themeColor="text1"/>
          <w:highlight w:val="none"/>
          <w14:textFill>
            <w14:solidFill>
              <w14:schemeClr w14:val="tx1"/>
            </w14:solidFill>
          </w14:textFill>
        </w:rPr>
        <w:t>正本</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份、副本</w:t>
      </w:r>
      <w:r>
        <w:rPr>
          <w:rFonts w:ascii="宋体" w:hAnsi="宋体" w:cs="宋体"/>
          <w:b/>
          <w:bCs/>
          <w:color w:val="000000" w:themeColor="text1"/>
          <w:highlight w:val="none"/>
          <w:u w:val="single"/>
          <w14:textFill>
            <w14:solidFill>
              <w14:schemeClr w14:val="tx1"/>
            </w14:solidFill>
          </w14:textFill>
        </w:rPr>
        <w:t xml:space="preserve"> 二 </w:t>
      </w:r>
      <w:r>
        <w:rPr>
          <w:rFonts w:hint="eastAsia" w:ascii="宋体" w:hAnsi="宋体" w:cs="宋体"/>
          <w:b/>
          <w:bCs/>
          <w:color w:val="000000" w:themeColor="text1"/>
          <w:highlight w:val="none"/>
          <w14:textFill>
            <w14:solidFill>
              <w14:schemeClr w14:val="tx1"/>
            </w14:solidFill>
          </w14:textFill>
        </w:rPr>
        <w:t>份、电子文档</w:t>
      </w:r>
      <w:r>
        <w:rPr>
          <w:rFonts w:ascii="宋体" w:hAnsi="宋体" w:cs="宋体"/>
          <w:b/>
          <w:bCs/>
          <w:color w:val="000000" w:themeColor="text1"/>
          <w:highlight w:val="none"/>
          <w:u w:val="single"/>
          <w14:textFill>
            <w14:solidFill>
              <w14:schemeClr w14:val="tx1"/>
            </w14:solidFill>
          </w14:textFill>
        </w:rPr>
        <w:t xml:space="preserve"> 一 </w:t>
      </w:r>
      <w:r>
        <w:rPr>
          <w:rFonts w:hint="eastAsia" w:ascii="宋体" w:hAnsi="宋体" w:cs="宋体"/>
          <w:b/>
          <w:bCs/>
          <w:color w:val="000000" w:themeColor="text1"/>
          <w:highlight w:val="none"/>
          <w14:textFill>
            <w14:solidFill>
              <w14:schemeClr w14:val="tx1"/>
            </w14:solidFill>
          </w14:textFill>
        </w:rPr>
        <w:t>份</w:t>
      </w:r>
      <w:r>
        <w:rPr>
          <w:rFonts w:hint="eastAsia" w:ascii="宋体" w:hAnsi="宋体" w:cs="宋体"/>
          <w:color w:val="000000" w:themeColor="text1"/>
          <w:highlight w:val="none"/>
          <w14:textFill>
            <w14:solidFill>
              <w14:schemeClr w14:val="tx1"/>
            </w14:solidFill>
          </w14:textFill>
        </w:rPr>
        <w:t>（电子文档光盘/U盘不加密）。</w:t>
      </w:r>
      <w:r>
        <w:rPr>
          <w:rFonts w:hint="eastAsia" w:ascii="宋体" w:hAnsi="宋体" w:cs="宋体"/>
          <w:b/>
          <w:bCs/>
          <w:color w:val="000000" w:themeColor="text1"/>
          <w:highlight w:val="none"/>
          <w14:textFill>
            <w14:solidFill>
              <w14:schemeClr w14:val="tx1"/>
            </w14:solidFill>
          </w14:textFill>
        </w:rPr>
        <w:t>递交响应文件不完整的按无效标处理。</w:t>
      </w:r>
    </w:p>
    <w:p w14:paraId="3FEE8B75">
      <w:pPr>
        <w:widowControl w:val="0"/>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四、签署与封装</w:t>
      </w:r>
    </w:p>
    <w:p w14:paraId="73913453">
      <w:pPr>
        <w:widowControl w:val="0"/>
        <w:spacing w:line="440" w:lineRule="exact"/>
        <w:ind w:firstLine="480" w:firstLineChars="200"/>
        <w:jc w:val="both"/>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1.响应文件封面上须注明“正本”或“副本”字样。若正本与副本不符，以正本为准。</w:t>
      </w:r>
      <w:r>
        <w:rPr>
          <w:rFonts w:hint="eastAsia" w:ascii="宋体" w:hAnsi="宋体" w:cs="宋体"/>
          <w:b/>
          <w:bCs/>
          <w:color w:val="000000" w:themeColor="text1"/>
          <w:highlight w:val="none"/>
          <w14:textFill>
            <w14:solidFill>
              <w14:schemeClr w14:val="tx1"/>
            </w14:solidFill>
          </w14:textFill>
        </w:rPr>
        <w:t>响应文件中正本需加盖封面章，且正本每一页均需加盖供应商公章，副本可以为正本的复印件</w:t>
      </w:r>
      <w:r>
        <w:rPr>
          <w:rFonts w:hint="eastAsia" w:ascii="宋体" w:hAnsi="宋体" w:cs="宋体"/>
          <w:color w:val="000000" w:themeColor="text1"/>
          <w:highlight w:val="none"/>
          <w14:textFill>
            <w14:solidFill>
              <w14:schemeClr w14:val="tx1"/>
            </w14:solidFill>
          </w14:textFill>
        </w:rPr>
        <w:t>。响应文件范本中注明需要签章的地方，供应商均须进行签章。</w:t>
      </w:r>
      <w:r>
        <w:rPr>
          <w:rFonts w:hint="eastAsia" w:ascii="宋体" w:hAnsi="宋体" w:cs="宋体"/>
          <w:b/>
          <w:bCs/>
          <w:color w:val="000000" w:themeColor="text1"/>
          <w:highlight w:val="none"/>
          <w14:textFill>
            <w14:solidFill>
              <w14:schemeClr w14:val="tx1"/>
            </w14:solidFill>
          </w14:textFill>
        </w:rPr>
        <w:t>未按要求盖章及签章的均按无实质性响应</w:t>
      </w:r>
      <w:r>
        <w:rPr>
          <w:rFonts w:hint="eastAsia" w:ascii="宋体" w:hAnsi="宋体" w:cs="宋体"/>
          <w:b/>
          <w:bCs/>
          <w:color w:val="000000" w:themeColor="text1"/>
          <w:highlight w:val="none"/>
          <w:lang w:eastAsia="zh-CN"/>
          <w14:textFill>
            <w14:solidFill>
              <w14:schemeClr w14:val="tx1"/>
            </w14:solidFill>
          </w14:textFill>
        </w:rPr>
        <w:t>谈判</w:t>
      </w:r>
      <w:r>
        <w:rPr>
          <w:rFonts w:hint="eastAsia" w:ascii="宋体" w:hAnsi="宋体" w:cs="宋体"/>
          <w:b/>
          <w:bCs/>
          <w:color w:val="000000" w:themeColor="text1"/>
          <w:highlight w:val="none"/>
          <w14:textFill>
            <w14:solidFill>
              <w14:schemeClr w14:val="tx1"/>
            </w14:solidFill>
          </w14:textFill>
        </w:rPr>
        <w:t>文件处理。</w:t>
      </w:r>
    </w:p>
    <w:p w14:paraId="12D02B3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000000" w:themeColor="text1"/>
          <w:highlight w:val="none"/>
          <w14:textFill>
            <w14:solidFill>
              <w14:schemeClr w14:val="tx1"/>
            </w14:solidFill>
          </w14:textFill>
        </w:rPr>
      </w:pPr>
    </w:p>
    <w:p w14:paraId="18812EC8">
      <w:pPr>
        <w:pStyle w:val="3"/>
        <w:spacing w:line="440" w:lineRule="exact"/>
        <w:rPr>
          <w:rFonts w:ascii="宋体" w:hAnsi="宋体" w:eastAsia="宋体" w:cs="宋体"/>
          <w:color w:val="000000" w:themeColor="text1"/>
          <w:sz w:val="24"/>
          <w:szCs w:val="24"/>
          <w:highlight w:val="none"/>
          <w14:textFill>
            <w14:solidFill>
              <w14:schemeClr w14:val="tx1"/>
            </w14:solidFill>
          </w14:textFill>
        </w:rPr>
      </w:pPr>
      <w:bookmarkStart w:id="36" w:name="_Toc406671680"/>
      <w:bookmarkStart w:id="37" w:name="_Toc406670721"/>
      <w:bookmarkStart w:id="38" w:name="_Toc406671092"/>
      <w:bookmarkStart w:id="39" w:name="_Toc406672385"/>
    </w:p>
    <w:p w14:paraId="7F463BBC">
      <w:pPr>
        <w:pStyle w:val="3"/>
        <w:spacing w:line="440" w:lineRule="exact"/>
        <w:rPr>
          <w:rFonts w:ascii="宋体" w:hAnsi="宋体" w:eastAsia="宋体" w:cs="宋体"/>
          <w:b/>
          <w:color w:val="000000" w:themeColor="text1"/>
          <w:szCs w:val="28"/>
          <w:highlight w:val="none"/>
          <w14:textFill>
            <w14:solidFill>
              <w14:schemeClr w14:val="tx1"/>
            </w14:solidFill>
          </w14:textFill>
        </w:rPr>
      </w:pPr>
    </w:p>
    <w:p w14:paraId="329B0E2E">
      <w:pP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br w:type="page"/>
      </w:r>
    </w:p>
    <w:p w14:paraId="74115A12">
      <w:pPr>
        <w:pStyle w:val="3"/>
        <w:bidi w:val="0"/>
        <w:rPr>
          <w:color w:val="000000" w:themeColor="text1"/>
          <w14:textFill>
            <w14:solidFill>
              <w14:schemeClr w14:val="tx1"/>
            </w14:solidFill>
          </w14:textFill>
        </w:rPr>
      </w:pPr>
      <w:bookmarkStart w:id="40" w:name="_Toc10206"/>
      <w:bookmarkStart w:id="41" w:name="_Toc26731"/>
      <w:bookmarkStart w:id="42" w:name="_Toc1940"/>
      <w:bookmarkStart w:id="43" w:name="_Toc10131"/>
      <w:r>
        <w:rPr>
          <w:rFonts w:hint="eastAsia"/>
          <w:color w:val="000000" w:themeColor="text1"/>
          <w14:textFill>
            <w14:solidFill>
              <w14:schemeClr w14:val="tx1"/>
            </w14:solidFill>
          </w14:textFill>
        </w:rPr>
        <w:t>第二章　</w:t>
      </w:r>
      <w:bookmarkEnd w:id="36"/>
      <w:bookmarkEnd w:id="37"/>
      <w:bookmarkEnd w:id="38"/>
      <w:bookmarkEnd w:id="39"/>
      <w:r>
        <w:rPr>
          <w:rFonts w:hint="eastAsia"/>
          <w:color w:val="000000" w:themeColor="text1"/>
          <w14:textFill>
            <w14:solidFill>
              <w14:schemeClr w14:val="tx1"/>
            </w14:solidFill>
          </w14:textFill>
        </w:rPr>
        <w:t>采购内容及要求</w:t>
      </w:r>
      <w:bookmarkEnd w:id="40"/>
      <w:bookmarkEnd w:id="41"/>
      <w:bookmarkEnd w:id="42"/>
      <w:bookmarkEnd w:id="43"/>
    </w:p>
    <w:p w14:paraId="6A344A1E">
      <w:pPr>
        <w:rPr>
          <w:color w:val="000000" w:themeColor="text1"/>
          <w:highlight w:val="none"/>
          <w14:textFill>
            <w14:solidFill>
              <w14:schemeClr w14:val="tx1"/>
            </w14:solidFill>
          </w14:textFill>
        </w:rPr>
      </w:pPr>
    </w:p>
    <w:p w14:paraId="6B60ACAB">
      <w:pPr>
        <w:pStyle w:val="16"/>
        <w:keepNext w:val="0"/>
        <w:keepLines w:val="0"/>
        <w:pageBreakBefore w:val="0"/>
        <w:tabs>
          <w:tab w:val="left" w:pos="2356"/>
        </w:tabs>
        <w:kinsoku/>
        <w:wordWrap/>
        <w:overflowPunct/>
        <w:topLinePunct w:val="0"/>
        <w:autoSpaceDE/>
        <w:autoSpaceDN/>
        <w:bidi w:val="0"/>
        <w:adjustRightInd/>
        <w:snapToGrid/>
        <w:spacing w:after="0" w:line="500" w:lineRule="exact"/>
        <w:ind w:left="0" w:leftChars="0" w:firstLine="480"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一、项目概况</w:t>
      </w:r>
      <w:r>
        <w:rPr>
          <w:rFonts w:hint="eastAsia" w:hAnsi="宋体"/>
          <w:b/>
          <w:bCs/>
          <w:color w:val="000000" w:themeColor="text1"/>
          <w:sz w:val="24"/>
          <w:highlight w:val="none"/>
          <w14:textFill>
            <w14:solidFill>
              <w14:schemeClr w14:val="tx1"/>
            </w14:solidFill>
          </w14:textFill>
        </w:rPr>
        <w:tab/>
      </w:r>
    </w:p>
    <w:p w14:paraId="7467FB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default" w:hAnsi="宋体" w:eastAsia="宋体" w:cs="宋体"/>
          <w:color w:val="000000" w:themeColor="text1"/>
          <w:spacing w:val="8"/>
          <w:sz w:val="24"/>
          <w:highlight w:val="none"/>
          <w:lang w:val="en-US"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1.</w:t>
      </w:r>
      <w:r>
        <w:rPr>
          <w:rFonts w:hAnsi="宋体" w:cs="宋体"/>
          <w:b/>
          <w:bCs/>
          <w:color w:val="000000" w:themeColor="text1"/>
          <w:sz w:val="24"/>
          <w:highlight w:val="none"/>
          <w14:textFill>
            <w14:solidFill>
              <w14:schemeClr w14:val="tx1"/>
            </w14:solidFill>
          </w14:textFill>
        </w:rPr>
        <w:t>项目名称</w:t>
      </w:r>
      <w:r>
        <w:rPr>
          <w:rFonts w:hint="eastAsia" w:hAnsi="宋体" w:cs="宋体"/>
          <w:b/>
          <w:bCs/>
          <w:color w:val="000000" w:themeColor="text1"/>
          <w:sz w:val="24"/>
          <w:highlight w:val="none"/>
          <w14:textFill>
            <w14:solidFill>
              <w14:schemeClr w14:val="tx1"/>
            </w14:solidFill>
          </w14:textFill>
        </w:rPr>
        <w:t>：</w:t>
      </w:r>
      <w:r>
        <w:rPr>
          <w:rFonts w:hint="eastAsia" w:hAnsi="宋体" w:cs="宋体"/>
          <w:b w:val="0"/>
          <w:bCs w:val="0"/>
          <w:color w:val="000000" w:themeColor="text1"/>
          <w:sz w:val="24"/>
          <w:highlight w:val="none"/>
          <w14:textFill>
            <w14:solidFill>
              <w14:schemeClr w14:val="tx1"/>
            </w14:solidFill>
          </w14:textFill>
        </w:rPr>
        <w:t>贵阳市菜篮子集团有限公司</w:t>
      </w:r>
      <w:r>
        <w:rPr>
          <w:rFonts w:hint="eastAsia" w:hAnsi="宋体" w:cs="宋体"/>
          <w:b w:val="0"/>
          <w:bCs w:val="0"/>
          <w:color w:val="000000" w:themeColor="text1"/>
          <w:sz w:val="24"/>
          <w:highlight w:val="none"/>
          <w:lang w:val="en-US" w:eastAsia="zh-CN"/>
          <w14:textFill>
            <w14:solidFill>
              <w14:schemeClr w14:val="tx1"/>
            </w14:solidFill>
          </w14:textFill>
        </w:rPr>
        <w:t>羊昌菌棒厂</w:t>
      </w:r>
      <w:r>
        <w:rPr>
          <w:rFonts w:hint="eastAsia" w:hAnsi="宋体" w:cs="宋体"/>
          <w:b w:val="0"/>
          <w:bCs w:val="0"/>
          <w:color w:val="000000" w:themeColor="text1"/>
          <w:sz w:val="24"/>
          <w:highlight w:val="none"/>
          <w14:textFill>
            <w14:solidFill>
              <w14:schemeClr w14:val="tx1"/>
            </w14:solidFill>
          </w14:textFill>
        </w:rPr>
        <w:t>生产物资采购项目</w:t>
      </w:r>
      <w:r>
        <w:rPr>
          <w:b w:val="0"/>
          <w:bCs w:val="0"/>
          <w:color w:val="000000" w:themeColor="text1"/>
          <w:highlight w:val="none"/>
          <w14:textFill>
            <w14:solidFill>
              <w14:schemeClr w14:val="tx1"/>
            </w14:solidFill>
          </w14:textFill>
        </w:rPr>
        <w:commentReference w:id="2"/>
      </w:r>
    </w:p>
    <w:p w14:paraId="35C1B0B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hint="eastAsia" w:hAnsi="宋体" w:eastAsia="宋体"/>
          <w:color w:val="000000" w:themeColor="text1"/>
          <w:sz w:val="24"/>
          <w:highlight w:val="none"/>
          <w:lang w:eastAsia="zh-CN"/>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2.采购人：</w:t>
      </w:r>
      <w:r>
        <w:rPr>
          <w:rFonts w:hint="eastAsia" w:hAnsi="宋体"/>
          <w:color w:val="000000" w:themeColor="text1"/>
          <w:sz w:val="24"/>
          <w:highlight w:val="none"/>
          <w14:textFill>
            <w14:solidFill>
              <w14:schemeClr w14:val="tx1"/>
            </w14:solidFill>
          </w14:textFill>
        </w:rPr>
        <w:t>贵阳市菜篮子集团有限公司</w:t>
      </w:r>
    </w:p>
    <w:p w14:paraId="282A873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hAnsi="宋体"/>
          <w:b/>
          <w:bCs/>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3.采购内容：</w:t>
      </w:r>
    </w:p>
    <w:p w14:paraId="60ECCB3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cs="Times New Roman"/>
          <w:b w:val="0"/>
          <w:bCs w:val="0"/>
          <w:color w:val="000000" w:themeColor="text1"/>
          <w:kern w:val="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品目一：</w:t>
      </w:r>
      <w:r>
        <w:rPr>
          <w:rFonts w:hint="eastAsia" w:ascii="宋体" w:hAnsi="宋体" w:cs="Times New Roman"/>
          <w:b w:val="0"/>
          <w:bCs w:val="0"/>
          <w:color w:val="000000" w:themeColor="text1"/>
          <w:kern w:val="2"/>
          <w:highlight w:val="none"/>
          <w:lang w:val="en-US" w:eastAsia="zh-CN"/>
          <w14:textFill>
            <w14:solidFill>
              <w14:schemeClr w14:val="tx1"/>
            </w14:solidFill>
          </w14:textFill>
        </w:rPr>
        <w:t>木屑</w:t>
      </w:r>
    </w:p>
    <w:p w14:paraId="247642C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drawing>
          <wp:anchor distT="0" distB="0" distL="114300" distR="114300" simplePos="0" relativeHeight="251660288" behindDoc="0" locked="0" layoutInCell="1" allowOverlap="0">
            <wp:simplePos x="0" y="0"/>
            <wp:positionH relativeFrom="column">
              <wp:posOffset>219710</wp:posOffset>
            </wp:positionH>
            <wp:positionV relativeFrom="page">
              <wp:posOffset>2987675</wp:posOffset>
            </wp:positionV>
            <wp:extent cx="5610225" cy="835025"/>
            <wp:effectExtent l="0" t="0" r="3175" b="3175"/>
            <wp:wrapTopAndBottom/>
            <wp:docPr id="2" name="图片 2" descr="工作簿1_品目内容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作簿1_品目内容表"/>
                    <pic:cNvPicPr>
                      <a:picLocks noChangeAspect="1"/>
                    </pic:cNvPicPr>
                  </pic:nvPicPr>
                  <pic:blipFill>
                    <a:blip r:embed="rId10"/>
                    <a:stretch>
                      <a:fillRect/>
                    </a:stretch>
                  </pic:blipFill>
                  <pic:spPr>
                    <a:xfrm>
                      <a:off x="0" y="0"/>
                      <a:ext cx="5610225" cy="835025"/>
                    </a:xfrm>
                    <a:prstGeom prst="rect">
                      <a:avLst/>
                    </a:prstGeom>
                  </pic:spPr>
                </pic:pic>
              </a:graphicData>
            </a:graphic>
          </wp:anchor>
        </w:drawing>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品目二：</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commentReference w:id="3"/>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农副产品</w:t>
      </w:r>
    </w:p>
    <w:p w14:paraId="109D3A2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drawing>
          <wp:anchor distT="0" distB="0" distL="114300" distR="114300" simplePos="0" relativeHeight="251661312" behindDoc="0" locked="0" layoutInCell="1" allowOverlap="0">
            <wp:simplePos x="0" y="0"/>
            <wp:positionH relativeFrom="column">
              <wp:posOffset>227965</wp:posOffset>
            </wp:positionH>
            <wp:positionV relativeFrom="paragraph">
              <wp:posOffset>40640</wp:posOffset>
            </wp:positionV>
            <wp:extent cx="5603875" cy="2558415"/>
            <wp:effectExtent l="0" t="0" r="9525" b="6985"/>
            <wp:wrapTopAndBottom/>
            <wp:docPr id="9" name="图片 9" descr="工作簿1_羊昌品目内容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作簿1_羊昌品目内容表 (1)"/>
                    <pic:cNvPicPr>
                      <a:picLocks noChangeAspect="1"/>
                    </pic:cNvPicPr>
                  </pic:nvPicPr>
                  <pic:blipFill>
                    <a:blip r:embed="rId11"/>
                    <a:stretch>
                      <a:fillRect/>
                    </a:stretch>
                  </pic:blipFill>
                  <pic:spPr>
                    <a:xfrm>
                      <a:off x="0" y="0"/>
                      <a:ext cx="5603875" cy="2558415"/>
                    </a:xfrm>
                    <a:prstGeom prst="rect">
                      <a:avLst/>
                    </a:prstGeom>
                  </pic:spPr>
                </pic:pic>
              </a:graphicData>
            </a:graphic>
          </wp:anchor>
        </w:drawing>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品目三：</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commentReference w:id="4"/>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套环套盖</w:t>
      </w:r>
    </w:p>
    <w:p w14:paraId="00D4BF4C">
      <w:pPr>
        <w:keepNext w:val="0"/>
        <w:keepLines w:val="0"/>
        <w:pageBreakBefore w:val="0"/>
        <w:kinsoku/>
        <w:wordWrap/>
        <w:overflowPunct/>
        <w:topLinePunct w:val="0"/>
        <w:autoSpaceDE/>
        <w:autoSpaceDN/>
        <w:bidi w:val="0"/>
        <w:adjustRightInd/>
        <w:snapToGrid/>
        <w:spacing w:line="440" w:lineRule="exact"/>
        <w:ind w:firstLine="640" w:firstLineChars="200"/>
        <w:jc w:val="both"/>
        <w:rPr>
          <w:rFonts w:hAnsi="宋体"/>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rawing>
          <wp:anchor distT="0" distB="0" distL="114300" distR="114300" simplePos="0" relativeHeight="251662336" behindDoc="0" locked="0" layoutInCell="1" allowOverlap="0">
            <wp:simplePos x="0" y="0"/>
            <wp:positionH relativeFrom="column">
              <wp:posOffset>294640</wp:posOffset>
            </wp:positionH>
            <wp:positionV relativeFrom="paragraph">
              <wp:posOffset>65405</wp:posOffset>
            </wp:positionV>
            <wp:extent cx="5603875" cy="800735"/>
            <wp:effectExtent l="0" t="0" r="9525" b="12065"/>
            <wp:wrapTopAndBottom/>
            <wp:docPr id="11" name="图片 11" descr="工作簿1_羊昌品目内容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工作簿1_羊昌品目内容表 (2)"/>
                    <pic:cNvPicPr>
                      <a:picLocks noChangeAspect="1"/>
                    </pic:cNvPicPr>
                  </pic:nvPicPr>
                  <pic:blipFill>
                    <a:blip r:embed="rId12"/>
                    <a:stretch>
                      <a:fillRect/>
                    </a:stretch>
                  </pic:blipFill>
                  <pic:spPr>
                    <a:xfrm>
                      <a:off x="0" y="0"/>
                      <a:ext cx="5603875" cy="800735"/>
                    </a:xfrm>
                    <a:prstGeom prst="rect">
                      <a:avLst/>
                    </a:prstGeom>
                  </pic:spPr>
                </pic:pic>
              </a:graphicData>
            </a:graphic>
          </wp:anchor>
        </w:drawing>
      </w:r>
      <w:r>
        <w:rPr>
          <w:rFonts w:hint="eastAsia" w:hAnsi="宋体"/>
          <w:b/>
          <w:bCs/>
          <w:color w:val="000000" w:themeColor="text1"/>
          <w:sz w:val="24"/>
          <w:highlight w:val="none"/>
          <w:lang w:val="en-US" w:eastAsia="zh-CN"/>
          <w14:textFill>
            <w14:solidFill>
              <w14:schemeClr w14:val="tx1"/>
            </w14:solidFill>
          </w14:textFill>
        </w:rPr>
        <w:t>4</w:t>
      </w:r>
      <w:r>
        <w:rPr>
          <w:rFonts w:hint="eastAsia" w:hAnsi="宋体"/>
          <w:b/>
          <w:bCs/>
          <w:color w:val="000000" w:themeColor="text1"/>
          <w:sz w:val="24"/>
          <w:highlight w:val="none"/>
          <w14:textFill>
            <w14:solidFill>
              <w14:schemeClr w14:val="tx1"/>
            </w14:solidFill>
          </w14:textFill>
        </w:rPr>
        <w:t>.</w:t>
      </w:r>
      <w:r>
        <w:rPr>
          <w:rFonts w:hint="eastAsia" w:hAnsi="宋体"/>
          <w:b/>
          <w:bCs/>
          <w:color w:val="000000" w:themeColor="text1"/>
          <w:sz w:val="24"/>
          <w:highlight w:val="yellow"/>
          <w:lang w:val="en-US" w:eastAsia="zh-CN"/>
          <w14:textFill>
            <w14:solidFill>
              <w14:schemeClr w14:val="tx1"/>
            </w14:solidFill>
          </w14:textFill>
        </w:rPr>
        <w:t>结算方式</w:t>
      </w:r>
      <w:r>
        <w:rPr>
          <w:rFonts w:hint="eastAsia" w:ascii="宋体" w:hAnsi="宋体" w:cs="Times New Roman"/>
          <w:b/>
          <w:bCs/>
          <w:color w:val="000000" w:themeColor="text1"/>
          <w:kern w:val="2"/>
          <w:highlight w:val="yellow"/>
          <w:lang w:val="en-US" w:eastAsia="zh-CN"/>
          <w14:textFill>
            <w14:solidFill>
              <w14:schemeClr w14:val="tx1"/>
            </w14:solidFill>
          </w14:textFill>
        </w:rPr>
        <w:t>（具体已合同约定为准）</w:t>
      </w:r>
      <w:r>
        <w:rPr>
          <w:rFonts w:hint="eastAsia" w:ascii="宋体" w:hAnsi="宋体" w:eastAsia="宋体" w:cs="Times New Roman"/>
          <w:b/>
          <w:bCs/>
          <w:color w:val="000000" w:themeColor="text1"/>
          <w:kern w:val="2"/>
          <w:highlight w:val="yellow"/>
          <w:lang w:val="en-US" w:eastAsia="zh-CN"/>
          <w14:textFill>
            <w14:solidFill>
              <w14:schemeClr w14:val="tx1"/>
            </w14:solidFill>
          </w14:textFill>
        </w:rPr>
        <w:t>：</w:t>
      </w:r>
      <w:r>
        <w:rPr>
          <w:rFonts w:hint="eastAsia" w:ascii="宋体" w:hAnsi="宋体" w:cs="Times New Roman"/>
          <w:b w:val="0"/>
          <w:bCs w:val="0"/>
          <w:color w:val="000000" w:themeColor="text1"/>
          <w:kern w:val="2"/>
          <w:highlight w:val="yellow"/>
          <w:lang w:val="en-US" w:eastAsia="zh-CN"/>
          <w14:textFill>
            <w14:solidFill>
              <w14:schemeClr w14:val="tx1"/>
            </w14:solidFill>
          </w14:textFill>
        </w:rPr>
        <w:t>预付款（合同金额50%以内）订货生产，</w:t>
      </w:r>
      <w:r>
        <w:rPr>
          <w:rFonts w:hint="eastAsia" w:ascii="宋体" w:hAnsi="宋体" w:cs="Times New Roman"/>
          <w:b w:val="0"/>
          <w:bCs w:val="0"/>
          <w:color w:val="000000" w:themeColor="text1"/>
          <w:kern w:val="2"/>
          <w:highlight w:val="none"/>
          <w:lang w:val="en-US" w:eastAsia="zh-CN"/>
          <w14:textFill>
            <w14:solidFill>
              <w14:schemeClr w14:val="tx1"/>
            </w14:solidFill>
          </w14:textFill>
        </w:rPr>
        <w:t>每批次货物送达甲方指定地点并经甲方验收合格后【10】个工作日内，甲方支付该批次货物对应货款的80%，剩余20%货款与下一批次货物货款一同结算，以此类推，直至结清到货验收货物的货款</w:t>
      </w:r>
      <w:r>
        <w:rPr>
          <w:rFonts w:hint="eastAsia" w:ascii="宋体" w:hAnsi="宋体" w:eastAsia="宋体" w:cs="Times New Roman"/>
          <w:b w:val="0"/>
          <w:bCs w:val="0"/>
          <w:color w:val="000000" w:themeColor="text1"/>
          <w:kern w:val="2"/>
          <w:highlight w:val="none"/>
          <w:lang w:val="en-US" w:eastAsia="zh-CN"/>
          <w14:textFill>
            <w14:solidFill>
              <w14:schemeClr w14:val="tx1"/>
            </w14:solidFill>
          </w14:textFill>
        </w:rPr>
        <w:t>。</w:t>
      </w:r>
      <w:r>
        <w:rPr>
          <w:color w:val="000000" w:themeColor="text1"/>
          <w:highlight w:val="none"/>
          <w14:textFill>
            <w14:solidFill>
              <w14:schemeClr w14:val="tx1"/>
            </w14:solidFill>
          </w14:textFill>
        </w:rPr>
        <w:commentReference w:id="5"/>
      </w:r>
    </w:p>
    <w:p w14:paraId="41E081D7">
      <w:pPr>
        <w:keepNext w:val="0"/>
        <w:keepLines w:val="0"/>
        <w:pageBreakBefore w:val="0"/>
        <w:kinsoku/>
        <w:wordWrap/>
        <w:overflowPunct/>
        <w:topLinePunct w:val="0"/>
        <w:autoSpaceDE/>
        <w:autoSpaceDN/>
        <w:bidi w:val="0"/>
        <w:adjustRightInd/>
        <w:snapToGrid/>
        <w:spacing w:line="500" w:lineRule="exact"/>
        <w:ind w:left="0" w:leftChars="0" w:firstLine="480" w:firstLineChars="200"/>
        <w:jc w:val="left"/>
        <w:rPr>
          <w:rFonts w:hint="eastAsia" w:hAnsi="宋体" w:cs="宋体"/>
          <w:bCs/>
          <w:snapToGrid w:val="0"/>
          <w:color w:val="000000" w:themeColor="text1"/>
          <w:sz w:val="24"/>
          <w:highlight w:val="none"/>
          <w:lang w:val="en-US" w:eastAsia="zh-CN"/>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152"/>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themeColor="text1"/>
          <w:sz w:val="24"/>
          <w:highlight w:val="none"/>
          <w:lang w:val="en-US" w:eastAsia="zh-CN"/>
          <w14:textFill>
            <w14:solidFill>
              <w14:schemeClr w14:val="tx1"/>
            </w14:solidFill>
          </w14:textFill>
        </w:rPr>
        <w:t>合同签订生效之日起，至所有物资送货完毕并验收合格后30个工作日。</w:t>
      </w:r>
    </w:p>
    <w:p w14:paraId="0CF3FB7C">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rPr>
          <w:color w:val="000000" w:themeColor="text1"/>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6</w:t>
      </w:r>
      <w:r>
        <w:rPr>
          <w:rFonts w:hint="eastAsia" w:hAnsi="宋体"/>
          <w:b/>
          <w:bCs/>
          <w:color w:val="000000" w:themeColor="text1"/>
          <w:sz w:val="24"/>
          <w:highlight w:val="none"/>
          <w14:textFill>
            <w14:solidFill>
              <w14:schemeClr w14:val="tx1"/>
            </w14:solidFill>
          </w14:textFill>
        </w:rPr>
        <w:t>.</w:t>
      </w:r>
      <w:r>
        <w:rPr>
          <w:rFonts w:hint="eastAsia" w:hAnsi="宋体" w:cs="宋体"/>
          <w:b/>
          <w:bCs/>
          <w:color w:val="000000" w:themeColor="text1"/>
          <w:sz w:val="24"/>
          <w:highlight w:val="yellow"/>
          <w14:textFill>
            <w14:solidFill>
              <w14:schemeClr w14:val="tx1"/>
            </w14:solidFill>
          </w14:textFill>
        </w:rPr>
        <w:t>总体</w:t>
      </w:r>
      <w:r>
        <w:rPr>
          <w:rFonts w:hAnsi="宋体" w:cs="宋体"/>
          <w:b/>
          <w:bCs/>
          <w:color w:val="000000" w:themeColor="text1"/>
          <w:sz w:val="24"/>
          <w:highlight w:val="yellow"/>
          <w14:textFill>
            <w14:solidFill>
              <w14:schemeClr w14:val="tx1"/>
            </w14:solidFill>
          </w14:textFill>
        </w:rPr>
        <w:t>要求</w:t>
      </w:r>
      <w:bookmarkStart w:id="44" w:name="_Toc25928"/>
      <w:bookmarkStart w:id="45" w:name="_Toc27372"/>
      <w:bookmarkStart w:id="46" w:name="_Toc2991"/>
      <w:bookmarkStart w:id="47" w:name="_Toc27143"/>
      <w:bookmarkStart w:id="48" w:name="_Toc12664"/>
      <w:bookmarkStart w:id="49" w:name="_Toc10199"/>
      <w:bookmarkStart w:id="50" w:name="_Toc2783"/>
      <w:bookmarkStart w:id="51" w:name="_Toc1845"/>
      <w:bookmarkStart w:id="52" w:name="_Toc1205"/>
      <w:bookmarkStart w:id="53" w:name="_Toc25244"/>
      <w:bookmarkStart w:id="54" w:name="_Toc16487"/>
      <w:r>
        <w:rPr>
          <w:rFonts w:hint="eastAsia" w:hAnsi="宋体" w:cs="宋体"/>
          <w:b/>
          <w:bCs/>
          <w:color w:val="000000" w:themeColor="text1"/>
          <w:sz w:val="24"/>
          <w:highlight w:val="yellow"/>
          <w14:textFill>
            <w14:solidFill>
              <w14:schemeClr w14:val="tx1"/>
            </w14:solidFill>
          </w14:textFill>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 w:val="0"/>
          <w:bCs/>
          <w:snapToGrid w:val="0"/>
          <w:color w:val="000000" w:themeColor="text1"/>
          <w:sz w:val="24"/>
          <w:highlight w:val="yellow"/>
          <w14:textFill>
            <w14:solidFill>
              <w14:schemeClr w14:val="tx1"/>
            </w14:solidFill>
          </w14:textFill>
        </w:rPr>
        <w:t>贵</w:t>
      </w:r>
      <w:r>
        <w:rPr>
          <w:rFonts w:hint="eastAsia" w:ascii="宋体" w:hAnsi="宋体" w:cs="宋体"/>
          <w:b w:val="0"/>
          <w:bCs/>
          <w:snapToGrid w:val="0"/>
          <w:color w:val="000000" w:themeColor="text1"/>
          <w:sz w:val="24"/>
          <w:highlight w:val="none"/>
          <w14:textFill>
            <w14:solidFill>
              <w14:schemeClr w14:val="tx1"/>
            </w14:solidFill>
          </w14:textFill>
        </w:rPr>
        <w:t>阳市菜篮子集团有限公司</w:t>
      </w:r>
      <w:r>
        <w:rPr>
          <w:rFonts w:hint="eastAsia" w:ascii="宋体" w:hAnsi="宋体" w:cs="宋体"/>
          <w:b w:val="0"/>
          <w:bCs/>
          <w:snapToGrid w:val="0"/>
          <w:color w:val="000000" w:themeColor="text1"/>
          <w:sz w:val="24"/>
          <w:highlight w:val="none"/>
          <w:lang w:val="en-US" w:eastAsia="zh-CN"/>
          <w14:textFill>
            <w14:solidFill>
              <w14:schemeClr w14:val="tx1"/>
            </w14:solidFill>
          </w14:textFill>
        </w:rPr>
        <w:t>羊昌菌棒厂</w:t>
      </w:r>
      <w:r>
        <w:rPr>
          <w:rFonts w:hint="eastAsia" w:ascii="宋体" w:hAnsi="宋体" w:cs="宋体"/>
          <w:b w:val="0"/>
          <w:bCs/>
          <w:snapToGrid w:val="0"/>
          <w:color w:val="000000" w:themeColor="text1"/>
          <w:sz w:val="24"/>
          <w:highlight w:val="none"/>
          <w14:textFill>
            <w14:solidFill>
              <w14:schemeClr w14:val="tx1"/>
            </w14:solidFill>
          </w14:textFill>
        </w:rPr>
        <w:t>生产物资采购项目</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到货时间按合同约定；最高报价限制</w:t>
      </w:r>
      <w:r>
        <w:rPr>
          <w:rFonts w:hint="eastAsia" w:ascii="宋体" w:hAnsi="宋体" w:cs="宋体"/>
          <w:bCs/>
          <w:snapToGrid w:val="0"/>
          <w:color w:val="000000" w:themeColor="text1"/>
          <w:sz w:val="24"/>
          <w:highlight w:val="none"/>
          <w:lang w:val="en-US" w:eastAsia="zh-CN"/>
          <w14:textFill>
            <w14:solidFill>
              <w14:schemeClr w14:val="tx1"/>
            </w14:solidFill>
          </w14:textFill>
        </w:rPr>
        <w:t>见下表</w:t>
      </w:r>
      <w:r>
        <w:rPr>
          <w:rFonts w:hint="eastAsia" w:ascii="宋体" w:hAnsi="宋体" w:eastAsia="宋体" w:cs="宋体"/>
          <w:bCs/>
          <w:snapToGrid w:val="0"/>
          <w:color w:val="000000" w:themeColor="text1"/>
          <w:sz w:val="24"/>
          <w:highlight w:val="none"/>
          <w:lang w:val="en-US" w:eastAsia="zh-CN"/>
          <w14:textFill>
            <w14:solidFill>
              <w14:schemeClr w14:val="tx1"/>
            </w14:solidFill>
          </w14:textFill>
        </w:rPr>
        <w:t>：</w:t>
      </w:r>
    </w:p>
    <w:p w14:paraId="4990DB0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rPr>
          <w:rFonts w:hint="eastAsia" w:ascii="Times New Roman" w:hAnsi="宋体" w:cs="Times New Roman"/>
          <w:b w:val="0"/>
          <w:bCs w:val="0"/>
          <w:color w:val="000000" w:themeColor="text1"/>
          <w:sz w:val="24"/>
          <w:highlight w:val="none"/>
          <w:lang w:val="en-US" w:eastAsia="zh-CN"/>
          <w14:textFill>
            <w14:solidFill>
              <w14:schemeClr w14:val="tx1"/>
            </w14:solidFill>
          </w14:textFill>
        </w:rPr>
      </w:pPr>
      <w:r>
        <w:rPr>
          <w:rFonts w:hint="eastAsia" w:ascii="Times New Roman" w:hAnsi="宋体" w:cs="Times New Roman"/>
          <w:b/>
          <w:bCs/>
          <w:color w:val="000000" w:themeColor="text1"/>
          <w:sz w:val="24"/>
          <w:highlight w:val="none"/>
          <w:lang w:val="en-US" w:eastAsia="zh-CN"/>
          <w14:textFill>
            <w14:solidFill>
              <w14:schemeClr w14:val="tx1"/>
            </w14:solidFill>
          </w14:textFill>
        </w:rPr>
        <w:drawing>
          <wp:anchor distT="0" distB="0" distL="114300" distR="114300" simplePos="0" relativeHeight="251663360" behindDoc="0" locked="0" layoutInCell="1" allowOverlap="0">
            <wp:simplePos x="0" y="0"/>
            <wp:positionH relativeFrom="column">
              <wp:posOffset>230505</wp:posOffset>
            </wp:positionH>
            <wp:positionV relativeFrom="paragraph">
              <wp:posOffset>29845</wp:posOffset>
            </wp:positionV>
            <wp:extent cx="5615940" cy="2929890"/>
            <wp:effectExtent l="0" t="0" r="10160" b="3810"/>
            <wp:wrapTopAndBottom/>
            <wp:docPr id="12" name="图片 12" descr="工作簿1_羊昌拦标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工作簿1_羊昌拦标价 (2)"/>
                    <pic:cNvPicPr>
                      <a:picLocks noChangeAspect="1"/>
                    </pic:cNvPicPr>
                  </pic:nvPicPr>
                  <pic:blipFill>
                    <a:blip r:embed="rId13"/>
                    <a:stretch>
                      <a:fillRect/>
                    </a:stretch>
                  </pic:blipFill>
                  <pic:spPr>
                    <a:xfrm>
                      <a:off x="0" y="0"/>
                      <a:ext cx="5615940" cy="2929890"/>
                    </a:xfrm>
                    <a:prstGeom prst="rect">
                      <a:avLst/>
                    </a:prstGeom>
                  </pic:spPr>
                </pic:pic>
              </a:graphicData>
            </a:graphic>
          </wp:anchor>
        </w:drawing>
      </w:r>
      <w:r>
        <w:rPr>
          <w:rFonts w:hint="eastAsia" w:ascii="Times New Roman" w:hAnsi="宋体" w:cs="Times New Roman"/>
          <w:b/>
          <w:bCs/>
          <w:color w:val="000000" w:themeColor="text1"/>
          <w:sz w:val="24"/>
          <w:highlight w:val="none"/>
          <w:lang w:val="en-US" w:eastAsia="zh-CN"/>
          <w14:textFill>
            <w14:solidFill>
              <w14:schemeClr w14:val="tx1"/>
            </w14:solidFill>
          </w14:textFill>
        </w:rPr>
        <w:t>7.交货地点：</w:t>
      </w:r>
      <w:r>
        <w:rPr>
          <w:rFonts w:hint="eastAsia" w:ascii="Times New Roman" w:hAnsi="宋体" w:cs="Times New Roman"/>
          <w:b w:val="0"/>
          <w:bCs w:val="0"/>
          <w:color w:val="000000" w:themeColor="text1"/>
          <w:sz w:val="24"/>
          <w:highlight w:val="none"/>
          <w:lang w:val="en-US" w:eastAsia="zh-CN"/>
          <w14:textFill>
            <w14:solidFill>
              <w14:schemeClr w14:val="tx1"/>
            </w14:solidFill>
          </w14:textFill>
        </w:rPr>
        <w:t>贵州省乌当区羊昌镇贵阳农投食用菌菌种繁育中心。</w:t>
      </w:r>
    </w:p>
    <w:p w14:paraId="515F69E9">
      <w:pPr>
        <w:keepNext w:val="0"/>
        <w:keepLines w:val="0"/>
        <w:pageBreakBefore w:val="0"/>
        <w:kinsoku/>
        <w:wordWrap/>
        <w:overflowPunct/>
        <w:topLinePunct w:val="0"/>
        <w:autoSpaceDE/>
        <w:autoSpaceDN/>
        <w:bidi w:val="0"/>
        <w:adjustRightInd/>
        <w:snapToGrid/>
        <w:spacing w:line="560" w:lineRule="exact"/>
        <w:ind w:firstLine="480" w:firstLineChars="200"/>
        <w:jc w:val="left"/>
        <w:rPr>
          <w:rFonts w:hAnsi="宋体" w:cs="宋体"/>
          <w:color w:val="000000" w:themeColor="text1"/>
          <w:sz w:val="24"/>
          <w:highlight w:val="none"/>
          <w14:textFill>
            <w14:solidFill>
              <w14:schemeClr w14:val="tx1"/>
            </w14:solidFill>
          </w14:textFill>
        </w:rPr>
      </w:pPr>
      <w:r>
        <w:rPr>
          <w:rFonts w:hint="eastAsia" w:hAnsi="宋体" w:eastAsia="宋体" w:cs="Times New Roman"/>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kern w:val="2"/>
          <w:highlight w:val="none"/>
          <w14:textFill>
            <w14:solidFill>
              <w14:schemeClr w14:val="tx1"/>
            </w14:solidFill>
          </w14:textFill>
        </w:rPr>
        <w:t>执行的标准和规范</w:t>
      </w:r>
      <w:r>
        <w:rPr>
          <w:rFonts w:hint="eastAsia" w:ascii="Times New Roman" w:hAnsi="宋体" w:eastAsia="宋体" w:cs="Times New Roman"/>
          <w:b/>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按照国家行业相关标准执行。</w:t>
      </w:r>
    </w:p>
    <w:p w14:paraId="21437FC9">
      <w:pPr>
        <w:keepNext w:val="0"/>
        <w:keepLines w:val="0"/>
        <w:pageBreakBefore w:val="0"/>
        <w:kinsoku/>
        <w:wordWrap/>
        <w:overflowPunct/>
        <w:topLinePunct w:val="0"/>
        <w:autoSpaceDE/>
        <w:autoSpaceDN/>
        <w:bidi w:val="0"/>
        <w:adjustRightInd/>
        <w:snapToGrid/>
        <w:spacing w:line="500" w:lineRule="exact"/>
        <w:ind w:firstLine="480" w:firstLineChars="200"/>
        <w:jc w:val="left"/>
        <w:rPr>
          <w:rFonts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val="en-US" w:eastAsia="zh-CN"/>
          <w14:textFill>
            <w14:solidFill>
              <w14:schemeClr w14:val="tx1"/>
            </w14:solidFill>
          </w14:textFill>
        </w:rPr>
        <w:t>9</w:t>
      </w:r>
      <w:r>
        <w:rPr>
          <w:rFonts w:hint="eastAsia" w:hAnsi="宋体" w:cs="宋体"/>
          <w:b/>
          <w:bCs/>
          <w:color w:val="000000" w:themeColor="text1"/>
          <w:sz w:val="24"/>
          <w:highlight w:val="none"/>
          <w14:textFill>
            <w14:solidFill>
              <w14:schemeClr w14:val="tx1"/>
            </w14:solidFill>
          </w14:textFill>
        </w:rPr>
        <w:t>.供应商资格要求</w:t>
      </w:r>
      <w:r>
        <w:rPr>
          <w:rFonts w:hint="eastAsia" w:hAnsi="宋体" w:cs="宋体"/>
          <w:color w:val="000000" w:themeColor="text1"/>
          <w:sz w:val="24"/>
          <w:highlight w:val="none"/>
          <w14:textFill>
            <w14:solidFill>
              <w14:schemeClr w14:val="tx1"/>
            </w14:solidFill>
          </w14:textFill>
        </w:rPr>
        <w:t>：</w:t>
      </w:r>
    </w:p>
    <w:p w14:paraId="7644E0A0">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14:textFill>
            <w14:solidFill>
              <w14:schemeClr w14:val="tx1"/>
            </w14:solidFill>
          </w14:textFill>
        </w:rPr>
      </w:pP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一</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参照政府采购法第二十二条规定，提供以下资料：</w:t>
      </w:r>
    </w:p>
    <w:p w14:paraId="3CC192F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1.法人或者其他组织的营业执照等证明文件，自然人的身份证明；</w:t>
      </w:r>
    </w:p>
    <w:p w14:paraId="32708D9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2.财务状况报告，依法缴纳税收和社会保障资金的相关材料；</w:t>
      </w:r>
    </w:p>
    <w:p w14:paraId="197C29D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3.参加采购活动前3年内在经营活动中没有重大违法记录的书面声明</w:t>
      </w:r>
      <w:r>
        <w:rPr>
          <w:rFonts w:hint="eastAsia" w:hAnsi="宋体" w:cs="宋体"/>
          <w:bCs/>
          <w:color w:val="000000" w:themeColor="text1"/>
          <w:sz w:val="24"/>
          <w:szCs w:val="24"/>
          <w:highlight w:val="none"/>
          <w14:textFill>
            <w14:solidFill>
              <w14:schemeClr w14:val="tx1"/>
            </w14:solidFill>
          </w14:textFill>
        </w:rPr>
        <w:t>；</w:t>
      </w:r>
    </w:p>
    <w:p w14:paraId="30F34AC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宋体"/>
          <w:bCs/>
          <w:color w:val="000000" w:themeColor="text1"/>
          <w:sz w:val="24"/>
          <w:szCs w:val="24"/>
          <w:highlight w:val="none"/>
          <w:lang w:val="en-US" w:eastAsia="zh-CN"/>
          <w14:textFill>
            <w14:solidFill>
              <w14:schemeClr w14:val="tx1"/>
            </w14:solidFill>
          </w14:textFill>
        </w:rPr>
        <w:t>4.</w:t>
      </w:r>
      <w:r>
        <w:rPr>
          <w:rFonts w:hint="eastAsia" w:hAnsi="宋体" w:cs="宋体"/>
          <w:bCs/>
          <w:color w:val="000000" w:themeColor="text1"/>
          <w:sz w:val="24"/>
          <w:szCs w:val="24"/>
          <w:highlight w:val="none"/>
          <w14:textFill>
            <w14:solidFill>
              <w14:schemeClr w14:val="tx1"/>
            </w14:solidFill>
          </w14:textFill>
        </w:rPr>
        <w:t>具备法律、行</w:t>
      </w:r>
      <w:r>
        <w:rPr>
          <w:rFonts w:hint="eastAsia" w:hAnsi="宋体" w:cs="Times"/>
          <w:color w:val="000000" w:themeColor="text1"/>
          <w:sz w:val="24"/>
          <w:highlight w:val="none"/>
          <w:lang w:val="en-US" w:eastAsia="zh-CN"/>
          <w14:textFill>
            <w14:solidFill>
              <w14:schemeClr w14:val="tx1"/>
            </w14:solidFill>
          </w14:textFill>
        </w:rPr>
        <w:t>政法规规定的其他条件的证明材料。</w:t>
      </w:r>
    </w:p>
    <w:p w14:paraId="429073DA">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int="eastAsia" w:hAnsi="宋体" w:cs="Times"/>
          <w:color w:val="000000" w:themeColor="text1"/>
          <w:sz w:val="24"/>
          <w:highlight w:val="none"/>
          <w:lang w:val="en-US" w:eastAsia="zh-CN"/>
          <w14:textFill>
            <w14:solidFill>
              <w14:schemeClr w14:val="tx1"/>
            </w14:solidFill>
          </w14:textFill>
        </w:rPr>
      </w:pPr>
      <w:r>
        <w:rPr>
          <w:rFonts w:hint="eastAsia" w:hAnsi="宋体" w:cs="Times"/>
          <w:color w:val="000000" w:themeColor="text1"/>
          <w:sz w:val="24"/>
          <w:highlight w:val="none"/>
          <w:lang w:val="en-US" w:eastAsia="zh-CN"/>
          <w14:textFill>
            <w14:solidFill>
              <w14:schemeClr w14:val="tx1"/>
            </w14:solidFill>
          </w14:textFill>
        </w:rPr>
        <w:t>（二）</w:t>
      </w:r>
      <w:r>
        <w:rPr>
          <w:rFonts w:hint="eastAsia" w:hAnsi="宋体" w:cs="Times"/>
          <w:color w:val="000000" w:themeColor="text1"/>
          <w:sz w:val="24"/>
          <w:highlight w:val="none"/>
          <w14:textFill>
            <w14:solidFill>
              <w14:schemeClr w14:val="tx1"/>
            </w14:solidFill>
          </w14:textFill>
        </w:rPr>
        <w:t>本项目不接受联合体投标</w:t>
      </w:r>
      <w:r>
        <w:rPr>
          <w:rFonts w:hAnsi="宋体"/>
          <w:color w:val="000000" w:themeColor="text1"/>
          <w:sz w:val="24"/>
          <w:highlight w:val="none"/>
          <w14:textFill>
            <w14:solidFill>
              <w14:schemeClr w14:val="tx1"/>
            </w14:solidFill>
          </w14:textFill>
        </w:rPr>
        <w:t>。</w:t>
      </w:r>
    </w:p>
    <w:p w14:paraId="6A71684B">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10</w:t>
      </w:r>
      <w:r>
        <w:rPr>
          <w:rFonts w:hint="eastAsia" w:hAnsi="宋体"/>
          <w:b/>
          <w:bCs/>
          <w:color w:val="000000" w:themeColor="text1"/>
          <w:sz w:val="24"/>
          <w:highlight w:val="none"/>
          <w14:textFill>
            <w14:solidFill>
              <w14:schemeClr w14:val="tx1"/>
            </w14:solidFill>
          </w14:textFill>
        </w:rPr>
        <w:t>.递交竞争性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文件的截止时间</w:t>
      </w:r>
    </w:p>
    <w:p w14:paraId="5D6DF186">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文件提交截止时间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9</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五</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14：30</w:t>
      </w:r>
      <w:r>
        <w:rPr>
          <w:rFonts w:hint="eastAsia" w:hAnsi="宋体"/>
          <w:color w:val="000000" w:themeColor="text1"/>
          <w:sz w:val="24"/>
          <w:highlight w:val="none"/>
          <w:u w:val="single"/>
          <w14:textFill>
            <w14:solidFill>
              <w14:schemeClr w14:val="tx1"/>
            </w14:solidFill>
          </w14:textFill>
        </w:rPr>
        <w:t>（北京时间）。</w:t>
      </w:r>
      <w:r>
        <w:rPr>
          <w:rFonts w:hint="eastAsia" w:hAnsi="宋体" w:cs="宋体"/>
          <w:color w:val="000000" w:themeColor="text1"/>
          <w:sz w:val="24"/>
          <w:highlight w:val="none"/>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应按本须知规定的时间，携带</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到采购方通知的地点参加竞争性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会议，并递交</w:t>
      </w:r>
      <w:r>
        <w:rPr>
          <w:rFonts w:hint="eastAsia" w:hAnsi="宋体" w:cs="宋体"/>
          <w:color w:val="000000" w:themeColor="text1"/>
          <w:sz w:val="24"/>
          <w:highlight w:val="none"/>
          <w14:textFill>
            <w14:solidFill>
              <w14:schemeClr w14:val="tx1"/>
            </w14:solidFill>
          </w14:textFill>
        </w:rPr>
        <w:t>竞争性</w:t>
      </w:r>
      <w:r>
        <w:rPr>
          <w:rFonts w:hint="eastAsia" w:hAnsi="宋体" w:cs="宋体"/>
          <w:color w:val="000000" w:themeColor="text1"/>
          <w:sz w:val="24"/>
          <w:highlight w:val="none"/>
          <w:lang w:eastAsia="zh-CN"/>
          <w14:textFill>
            <w14:solidFill>
              <w14:schemeClr w14:val="tx1"/>
            </w14:solidFill>
          </w14:textFill>
        </w:rPr>
        <w:t>谈判</w:t>
      </w:r>
      <w:r>
        <w:rPr>
          <w:rFonts w:hint="eastAsia" w:hAnsi="宋体" w:cs="宋体"/>
          <w:color w:val="000000" w:themeColor="text1"/>
          <w:sz w:val="24"/>
          <w:highlight w:val="none"/>
          <w14:textFill>
            <w14:solidFill>
              <w14:schemeClr w14:val="tx1"/>
            </w14:solidFill>
          </w14:textFill>
        </w:rPr>
        <w:t>文件</w:t>
      </w:r>
      <w:r>
        <w:rPr>
          <w:rFonts w:hint="eastAsia" w:hAnsi="宋体"/>
          <w:color w:val="000000" w:themeColor="text1"/>
          <w:sz w:val="24"/>
          <w:highlight w:val="none"/>
          <w14:textFill>
            <w14:solidFill>
              <w14:schemeClr w14:val="tx1"/>
            </w14:solidFill>
          </w14:textFill>
        </w:rPr>
        <w:t>，或邮寄竞争性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文件至指定地点，未按时递交文件的将视为自动弃权。</w:t>
      </w:r>
    </w:p>
    <w:p w14:paraId="4AE893E0">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Ansi="宋体" w:cs="Arial"/>
          <w:b/>
          <w:bCs/>
          <w:color w:val="000000" w:themeColor="text1"/>
          <w:sz w:val="24"/>
          <w:highlight w:val="none"/>
          <w14:textFill>
            <w14:solidFill>
              <w14:schemeClr w14:val="tx1"/>
            </w14:solidFill>
          </w14:textFill>
        </w:rPr>
      </w:pPr>
      <w:bookmarkStart w:id="55" w:name="_Toc130715893"/>
      <w:r>
        <w:rPr>
          <w:rFonts w:hint="eastAsia" w:hAnsi="宋体" w:cs="宋体"/>
          <w:b/>
          <w:bCs/>
          <w:color w:val="000000" w:themeColor="text1"/>
          <w:sz w:val="24"/>
          <w:highlight w:val="none"/>
          <w:lang w:val="en-US" w:eastAsia="zh-CN"/>
          <w14:textFill>
            <w14:solidFill>
              <w14:schemeClr w14:val="tx1"/>
            </w14:solidFill>
          </w14:textFill>
        </w:rPr>
        <w:t>11.</w:t>
      </w:r>
      <w:r>
        <w:rPr>
          <w:rFonts w:hint="eastAsia" w:hAnsi="宋体" w:cs="宋体"/>
          <w:b/>
          <w:bCs/>
          <w:color w:val="000000" w:themeColor="text1"/>
          <w:sz w:val="24"/>
          <w:highlight w:val="none"/>
          <w14:textFill>
            <w14:solidFill>
              <w14:schemeClr w14:val="tx1"/>
            </w14:solidFill>
          </w14:textFill>
        </w:rPr>
        <w:t>竞争性</w:t>
      </w:r>
      <w:r>
        <w:rPr>
          <w:rFonts w:hint="eastAsia" w:hAnsi="宋体" w:cs="宋体"/>
          <w:b/>
          <w:bCs/>
          <w:color w:val="000000" w:themeColor="text1"/>
          <w:sz w:val="24"/>
          <w:highlight w:val="none"/>
          <w:lang w:eastAsia="zh-CN"/>
          <w14:textFill>
            <w14:solidFill>
              <w14:schemeClr w14:val="tx1"/>
            </w14:solidFill>
          </w14:textFill>
        </w:rPr>
        <w:t>谈判</w:t>
      </w:r>
      <w:r>
        <w:rPr>
          <w:rFonts w:hint="eastAsia" w:hAnsi="宋体" w:cs="宋体"/>
          <w:b/>
          <w:bCs/>
          <w:color w:val="000000" w:themeColor="text1"/>
          <w:sz w:val="24"/>
          <w:highlight w:val="none"/>
          <w14:textFill>
            <w14:solidFill>
              <w14:schemeClr w14:val="tx1"/>
            </w14:solidFill>
          </w14:textFill>
        </w:rPr>
        <w:t>文件</w:t>
      </w:r>
      <w:r>
        <w:rPr>
          <w:rFonts w:hAnsi="宋体" w:cs="Arial"/>
          <w:b/>
          <w:bCs/>
          <w:color w:val="000000" w:themeColor="text1"/>
          <w:sz w:val="24"/>
          <w:highlight w:val="none"/>
          <w14:textFill>
            <w14:solidFill>
              <w14:schemeClr w14:val="tx1"/>
            </w14:solidFill>
          </w14:textFill>
        </w:rPr>
        <w:t>组成</w:t>
      </w:r>
      <w:bookmarkEnd w:id="55"/>
    </w:p>
    <w:p w14:paraId="35586D15">
      <w:pPr>
        <w:keepNext w:val="0"/>
        <w:keepLines w:val="0"/>
        <w:pageBreakBefore w:val="0"/>
        <w:kinsoku/>
        <w:wordWrap/>
        <w:overflowPunct/>
        <w:topLinePunct w:val="0"/>
        <w:autoSpaceDE/>
        <w:autoSpaceDN/>
        <w:bidi w:val="0"/>
        <w:adjustRightInd/>
        <w:snapToGrid/>
        <w:spacing w:line="50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文件的完整性和有效性等符合竞争性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文件规定，无实质性负偏离、反对、设定条件或提出保留。</w:t>
      </w:r>
      <w:bookmarkStart w:id="56" w:name="_Toc130715896"/>
    </w:p>
    <w:p w14:paraId="175B21E9">
      <w:pPr>
        <w:keepNext w:val="0"/>
        <w:keepLines w:val="0"/>
        <w:pageBreakBefore w:val="0"/>
        <w:kinsoku/>
        <w:wordWrap/>
        <w:overflowPunct/>
        <w:topLinePunct w:val="0"/>
        <w:autoSpaceDE/>
        <w:autoSpaceDN/>
        <w:bidi w:val="0"/>
        <w:adjustRightInd/>
        <w:snapToGrid/>
        <w:spacing w:line="500" w:lineRule="exact"/>
        <w:ind w:firstLine="480" w:firstLineChars="200"/>
        <w:rPr>
          <w:rFonts w:hAnsi="宋体" w:cs="Arial"/>
          <w:b/>
          <w:color w:val="000000" w:themeColor="text1"/>
          <w:sz w:val="24"/>
          <w:highlight w:val="none"/>
          <w14:textFill>
            <w14:solidFill>
              <w14:schemeClr w14:val="tx1"/>
            </w14:solidFill>
          </w14:textFill>
        </w:rPr>
      </w:pPr>
      <w:r>
        <w:rPr>
          <w:rFonts w:hint="eastAsia" w:hAnsi="宋体"/>
          <w:b/>
          <w:bCs/>
          <w:color w:val="000000" w:themeColor="text1"/>
          <w:sz w:val="24"/>
          <w:highlight w:val="none"/>
          <w:lang w:val="en-US" w:eastAsia="zh-CN"/>
          <w14:textFill>
            <w14:solidFill>
              <w14:schemeClr w14:val="tx1"/>
            </w14:solidFill>
          </w14:textFill>
        </w:rPr>
        <w:t>12</w:t>
      </w:r>
      <w:r>
        <w:rPr>
          <w:rFonts w:hint="eastAsia" w:hAnsi="宋体"/>
          <w:b/>
          <w:bCs/>
          <w:color w:val="000000" w:themeColor="text1"/>
          <w:sz w:val="24"/>
          <w:highlight w:val="none"/>
          <w14:textFill>
            <w14:solidFill>
              <w14:schemeClr w14:val="tx1"/>
            </w14:solidFill>
          </w14:textFill>
        </w:rPr>
        <w:t>.</w:t>
      </w:r>
      <w:r>
        <w:rPr>
          <w:rFonts w:hint="eastAsia" w:hAnsi="宋体" w:cs="Arial"/>
          <w:b/>
          <w:bCs/>
          <w:color w:val="000000" w:themeColor="text1"/>
          <w:sz w:val="24"/>
          <w:highlight w:val="none"/>
          <w14:textFill>
            <w14:solidFill>
              <w14:schemeClr w14:val="tx1"/>
            </w14:solidFill>
          </w14:textFill>
        </w:rPr>
        <w:t>竞争性</w:t>
      </w:r>
      <w:r>
        <w:rPr>
          <w:rFonts w:hint="eastAsia" w:hAnsi="宋体" w:cs="Arial"/>
          <w:b/>
          <w:bCs/>
          <w:color w:val="000000" w:themeColor="text1"/>
          <w:sz w:val="24"/>
          <w:highlight w:val="none"/>
          <w:lang w:eastAsia="zh-CN"/>
          <w14:textFill>
            <w14:solidFill>
              <w14:schemeClr w14:val="tx1"/>
            </w14:solidFill>
          </w14:textFill>
        </w:rPr>
        <w:t>谈判</w:t>
      </w:r>
      <w:r>
        <w:rPr>
          <w:rFonts w:hAnsi="宋体" w:cs="Arial"/>
          <w:b/>
          <w:color w:val="000000" w:themeColor="text1"/>
          <w:sz w:val="24"/>
          <w:highlight w:val="none"/>
          <w14:textFill>
            <w14:solidFill>
              <w14:schemeClr w14:val="tx1"/>
            </w14:solidFill>
          </w14:textFill>
        </w:rPr>
        <w:t>文件</w:t>
      </w:r>
      <w:r>
        <w:rPr>
          <w:rFonts w:hint="eastAsia" w:hAnsi="宋体" w:cs="Arial"/>
          <w:b/>
          <w:color w:val="000000" w:themeColor="text1"/>
          <w:sz w:val="24"/>
          <w:highlight w:val="none"/>
          <w14:textFill>
            <w14:solidFill>
              <w14:schemeClr w14:val="tx1"/>
            </w14:solidFill>
          </w14:textFill>
        </w:rPr>
        <w:t>提交</w:t>
      </w:r>
      <w:bookmarkEnd w:id="56"/>
      <w:r>
        <w:rPr>
          <w:rFonts w:hint="eastAsia" w:hAnsi="宋体" w:cs="Arial"/>
          <w:b/>
          <w:color w:val="000000" w:themeColor="text1"/>
          <w:sz w:val="24"/>
          <w:highlight w:val="none"/>
          <w14:textFill>
            <w14:solidFill>
              <w14:schemeClr w14:val="tx1"/>
            </w14:solidFill>
          </w14:textFill>
        </w:rPr>
        <w:t>及会议时间、地点</w:t>
      </w:r>
    </w:p>
    <w:p w14:paraId="6A137A0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（1）此次竞争性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会议时间：</w:t>
      </w:r>
      <w:r>
        <w:rPr>
          <w:rFonts w:hint="eastAsia" w:hAnsi="宋体"/>
          <w:color w:val="000000" w:themeColor="text1"/>
          <w:sz w:val="24"/>
          <w:highlight w:val="none"/>
          <w:u w:val="single"/>
          <w:lang w:eastAsia="zh-CN"/>
          <w14:textFill>
            <w14:solidFill>
              <w14:schemeClr w14:val="tx1"/>
            </w14:solidFill>
          </w14:textFill>
        </w:rPr>
        <w:t>202</w:t>
      </w:r>
      <w:r>
        <w:rPr>
          <w:rFonts w:hint="eastAsia" w:hAnsi="宋体"/>
          <w:color w:val="000000" w:themeColor="text1"/>
          <w:sz w:val="24"/>
          <w:highlight w:val="none"/>
          <w:u w:val="single"/>
          <w:lang w:val="en-US" w:eastAsia="zh-CN"/>
          <w14:textFill>
            <w14:solidFill>
              <w14:schemeClr w14:val="tx1"/>
            </w14:solidFill>
          </w14:textFill>
        </w:rPr>
        <w:t>6</w:t>
      </w:r>
      <w:r>
        <w:rPr>
          <w:rFonts w:hint="eastAsia" w:hAnsi="宋体"/>
          <w:color w:val="000000" w:themeColor="text1"/>
          <w:sz w:val="24"/>
          <w:highlight w:val="none"/>
          <w:u w:val="single"/>
          <w:lang w:eastAsia="zh-CN"/>
          <w14:textFill>
            <w14:solidFill>
              <w14:schemeClr w14:val="tx1"/>
            </w14:solidFill>
          </w14:textFill>
        </w:rPr>
        <w:t>年</w:t>
      </w:r>
      <w:r>
        <w:rPr>
          <w:rFonts w:hint="eastAsia" w:hAnsi="宋体"/>
          <w:color w:val="000000" w:themeColor="text1"/>
          <w:sz w:val="24"/>
          <w:highlight w:val="none"/>
          <w:u w:val="single"/>
          <w:lang w:val="en-US" w:eastAsia="zh-CN"/>
          <w14:textFill>
            <w14:solidFill>
              <w14:schemeClr w14:val="tx1"/>
            </w14:solidFill>
          </w14:textFill>
        </w:rPr>
        <w:t>2</w:t>
      </w:r>
      <w:r>
        <w:rPr>
          <w:rFonts w:hint="eastAsia" w:hAnsi="宋体"/>
          <w:color w:val="000000" w:themeColor="text1"/>
          <w:sz w:val="24"/>
          <w:highlight w:val="none"/>
          <w:u w:val="single"/>
          <w:lang w:eastAsia="zh-CN"/>
          <w14:textFill>
            <w14:solidFill>
              <w14:schemeClr w14:val="tx1"/>
            </w14:solidFill>
          </w14:textFill>
        </w:rPr>
        <w:t>月</w:t>
      </w:r>
      <w:r>
        <w:rPr>
          <w:rFonts w:hint="eastAsia" w:hAnsi="宋体"/>
          <w:color w:val="000000" w:themeColor="text1"/>
          <w:sz w:val="24"/>
          <w:highlight w:val="none"/>
          <w:u w:val="single"/>
          <w:lang w:val="en-US" w:eastAsia="zh-CN"/>
          <w14:textFill>
            <w14:solidFill>
              <w14:schemeClr w14:val="tx1"/>
            </w14:solidFill>
          </w14:textFill>
        </w:rPr>
        <w:t>9</w:t>
      </w:r>
      <w:r>
        <w:rPr>
          <w:rFonts w:hint="eastAsia" w:hAnsi="宋体"/>
          <w:color w:val="000000" w:themeColor="text1"/>
          <w:sz w:val="24"/>
          <w:highlight w:val="none"/>
          <w:u w:val="single"/>
          <w:lang w:eastAsia="zh-CN"/>
          <w14:textFill>
            <w14:solidFill>
              <w14:schemeClr w14:val="tx1"/>
            </w14:solidFill>
          </w14:textFill>
        </w:rPr>
        <w:t>日（星期</w:t>
      </w:r>
      <w:r>
        <w:rPr>
          <w:rFonts w:hint="eastAsia" w:hAnsi="宋体"/>
          <w:color w:val="000000" w:themeColor="text1"/>
          <w:sz w:val="24"/>
          <w:highlight w:val="none"/>
          <w:u w:val="single"/>
          <w:lang w:val="en-US" w:eastAsia="zh-CN"/>
          <w14:textFill>
            <w14:solidFill>
              <w14:schemeClr w14:val="tx1"/>
            </w14:solidFill>
          </w14:textFill>
        </w:rPr>
        <w:t>五</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14：30</w:t>
      </w:r>
      <w:r>
        <w:rPr>
          <w:rFonts w:hint="eastAsia" w:hAnsi="宋体"/>
          <w:color w:val="000000" w:themeColor="text1"/>
          <w:sz w:val="24"/>
          <w:highlight w:val="none"/>
          <w:u w:val="single"/>
          <w14:textFill>
            <w14:solidFill>
              <w14:schemeClr w14:val="tx1"/>
            </w14:solidFill>
          </w14:textFill>
        </w:rPr>
        <w:t>（北京时间）</w:t>
      </w:r>
      <w:r>
        <w:rPr>
          <w:rFonts w:hint="eastAsia" w:hAnsi="宋体"/>
          <w:color w:val="000000" w:themeColor="text1"/>
          <w:sz w:val="24"/>
          <w:highlight w:val="none"/>
          <w14:textFill>
            <w14:solidFill>
              <w14:schemeClr w14:val="tx1"/>
            </w14:solidFill>
          </w14:textFill>
        </w:rPr>
        <w:t>，</w:t>
      </w:r>
      <w:r>
        <w:rPr>
          <w:rFonts w:hint="eastAsia" w:hAnsi="宋体"/>
          <w:b/>
          <w:bCs/>
          <w:color w:val="000000" w:themeColor="text1"/>
          <w:sz w:val="24"/>
          <w:highlight w:val="none"/>
          <w14:textFill>
            <w14:solidFill>
              <w14:schemeClr w14:val="tx1"/>
            </w14:solidFill>
          </w14:textFill>
        </w:rPr>
        <w:t>供应商将竞争性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文件在竞争性</w:t>
      </w:r>
      <w:r>
        <w:rPr>
          <w:rFonts w:hint="eastAsia" w:hAnsi="宋体"/>
          <w:b/>
          <w:bCs/>
          <w:color w:val="000000" w:themeColor="text1"/>
          <w:sz w:val="24"/>
          <w:highlight w:val="none"/>
          <w:lang w:eastAsia="zh-CN"/>
          <w14:textFill>
            <w14:solidFill>
              <w14:schemeClr w14:val="tx1"/>
            </w14:solidFill>
          </w14:textFill>
        </w:rPr>
        <w:t>谈判</w:t>
      </w:r>
      <w:r>
        <w:rPr>
          <w:rFonts w:hint="eastAsia" w:hAnsi="宋体"/>
          <w:b/>
          <w:bCs/>
          <w:color w:val="000000" w:themeColor="text1"/>
          <w:sz w:val="24"/>
          <w:highlight w:val="none"/>
          <w14:textFill>
            <w14:solidFill>
              <w14:schemeClr w14:val="tx1"/>
            </w14:solidFill>
          </w14:textFill>
        </w:rPr>
        <w:t>会议中进行提交以及讲解</w:t>
      </w:r>
      <w:r>
        <w:rPr>
          <w:rFonts w:hint="eastAsia" w:hAnsi="宋体"/>
          <w:color w:val="000000" w:themeColor="text1"/>
          <w:sz w:val="24"/>
          <w:highlight w:val="none"/>
          <w14:textFill>
            <w14:solidFill>
              <w14:schemeClr w14:val="tx1"/>
            </w14:solidFill>
          </w14:textFill>
        </w:rPr>
        <w:t>。采购人对超时送达的竞争性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文件或未到场的供应商将视作自动弃权处理。</w:t>
      </w:r>
    </w:p>
    <w:p w14:paraId="170877E4">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地点：贵阳市菜篮子集团有限公司会议室（</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7</w:t>
      </w:r>
      <w:r>
        <w:rPr>
          <w:rFonts w:hint="eastAsia" w:hAnsi="宋体"/>
          <w:color w:val="000000" w:themeColor="text1"/>
          <w:sz w:val="24"/>
          <w:highlight w:val="none"/>
          <w:lang w:eastAsia="zh-CN"/>
          <w14:textFill>
            <w14:solidFill>
              <w14:schemeClr w14:val="tx1"/>
            </w14:solidFill>
          </w14:textFill>
        </w:rPr>
        <w:t>楼</w:t>
      </w:r>
      <w:r>
        <w:rPr>
          <w:rFonts w:hint="eastAsia" w:hAnsi="宋体"/>
          <w:color w:val="000000" w:themeColor="text1"/>
          <w:sz w:val="24"/>
          <w:highlight w:val="none"/>
          <w14:textFill>
            <w14:solidFill>
              <w14:schemeClr w14:val="tx1"/>
            </w14:solidFill>
          </w14:textFill>
        </w:rPr>
        <w:t>），如有变更，采购人提前通知。</w:t>
      </w:r>
    </w:p>
    <w:p w14:paraId="352366B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bookmarkStart w:id="57" w:name="_Toc130715897"/>
      <w:r>
        <w:rPr>
          <w:rFonts w:hint="eastAsia" w:hAnsi="宋体"/>
          <w:color w:val="000000" w:themeColor="text1"/>
          <w:sz w:val="24"/>
          <w:highlight w:val="none"/>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评审办法：</w:t>
      </w:r>
      <w:r>
        <w:rPr>
          <w:rFonts w:hint="eastAsia" w:hAnsi="宋体"/>
          <w:color w:val="000000" w:themeColor="text1"/>
          <w:sz w:val="24"/>
          <w:szCs w:val="22"/>
          <w:highlight w:val="none"/>
          <w14:textFill>
            <w14:solidFill>
              <w14:schemeClr w14:val="tx1"/>
            </w14:solidFill>
          </w14:textFill>
        </w:rPr>
        <w:t>根据报价结果，原则上按照</w:t>
      </w:r>
      <w:r>
        <w:rPr>
          <w:rFonts w:hint="eastAsia" w:hAnsi="宋体"/>
          <w:color w:val="000000" w:themeColor="text1"/>
          <w:sz w:val="24"/>
          <w:szCs w:val="22"/>
          <w:highlight w:val="none"/>
          <w:lang w:val="en-US" w:eastAsia="zh-CN"/>
          <w14:textFill>
            <w14:solidFill>
              <w14:schemeClr w14:val="tx1"/>
            </w14:solidFill>
          </w14:textFill>
        </w:rPr>
        <w:t>品目单价</w:t>
      </w:r>
      <w:r>
        <w:rPr>
          <w:rFonts w:hint="eastAsia" w:hAnsi="宋体"/>
          <w:color w:val="000000" w:themeColor="text1"/>
          <w:sz w:val="24"/>
          <w:szCs w:val="22"/>
          <w:highlight w:val="none"/>
          <w14:textFill>
            <w14:solidFill>
              <w14:schemeClr w14:val="tx1"/>
            </w14:solidFill>
          </w14:textFill>
        </w:rPr>
        <w:t>报价最低</w:t>
      </w:r>
      <w:r>
        <w:rPr>
          <w:rFonts w:hint="eastAsia" w:hAnsi="宋体"/>
          <w:color w:val="000000" w:themeColor="text1"/>
          <w:sz w:val="24"/>
          <w:szCs w:val="22"/>
          <w:highlight w:val="none"/>
          <w:lang w:eastAsia="zh-CN"/>
          <w14:textFill>
            <w14:solidFill>
              <w14:schemeClr w14:val="tx1"/>
            </w14:solidFill>
          </w14:textFill>
        </w:rPr>
        <w:t>的</w:t>
      </w:r>
      <w:r>
        <w:rPr>
          <w:rFonts w:hint="eastAsia" w:hAnsi="宋体"/>
          <w:color w:val="000000" w:themeColor="text1"/>
          <w:sz w:val="24"/>
          <w:szCs w:val="22"/>
          <w:highlight w:val="none"/>
          <w:lang w:val="en-US" w:eastAsia="zh-CN"/>
          <w14:textFill>
            <w14:solidFill>
              <w14:schemeClr w14:val="tx1"/>
            </w14:solidFill>
          </w14:textFill>
        </w:rPr>
        <w:t>一家供应商</w:t>
      </w:r>
      <w:r>
        <w:rPr>
          <w:rFonts w:hint="eastAsia" w:hAnsi="宋体"/>
          <w:color w:val="000000" w:themeColor="text1"/>
          <w:sz w:val="24"/>
          <w:szCs w:val="22"/>
          <w:highlight w:val="none"/>
          <w14:textFill>
            <w14:solidFill>
              <w14:schemeClr w14:val="tx1"/>
            </w14:solidFill>
          </w14:textFill>
        </w:rPr>
        <w:t>确定为</w:t>
      </w:r>
      <w:r>
        <w:rPr>
          <w:rFonts w:hint="eastAsia" w:hAnsi="宋体"/>
          <w:color w:val="000000" w:themeColor="text1"/>
          <w:sz w:val="24"/>
          <w:szCs w:val="22"/>
          <w:highlight w:val="none"/>
          <w:lang w:val="en-US" w:eastAsia="zh-CN"/>
          <w14:textFill>
            <w14:solidFill>
              <w14:schemeClr w14:val="tx1"/>
            </w14:solidFill>
          </w14:textFill>
        </w:rPr>
        <w:t>该品目物资供应商</w:t>
      </w:r>
      <w:r>
        <w:rPr>
          <w:rFonts w:hint="eastAsia" w:hAnsi="宋体"/>
          <w:color w:val="000000" w:themeColor="text1"/>
          <w:sz w:val="24"/>
          <w:highlight w:val="none"/>
          <w14:textFill>
            <w14:solidFill>
              <w14:schemeClr w14:val="tx1"/>
            </w14:solidFill>
          </w14:textFill>
        </w:rPr>
        <w:t>。</w:t>
      </w:r>
    </w:p>
    <w:p w14:paraId="4AD4ADF5">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13</w:t>
      </w:r>
      <w:r>
        <w:rPr>
          <w:rFonts w:hint="eastAsia" w:hAnsi="宋体" w:cs="Arial"/>
          <w:b/>
          <w:color w:val="000000" w:themeColor="text1"/>
          <w:sz w:val="24"/>
          <w:highlight w:val="none"/>
          <w14:textFill>
            <w14:solidFill>
              <w14:schemeClr w14:val="tx1"/>
            </w14:solidFill>
          </w14:textFill>
        </w:rPr>
        <w:t>.</w:t>
      </w:r>
      <w:bookmarkEnd w:id="57"/>
      <w:r>
        <w:rPr>
          <w:rFonts w:hint="eastAsia" w:hAnsi="宋体" w:cs="Arial"/>
          <w:b/>
          <w:color w:val="000000" w:themeColor="text1"/>
          <w:sz w:val="24"/>
          <w:highlight w:val="none"/>
          <w14:textFill>
            <w14:solidFill>
              <w14:schemeClr w14:val="tx1"/>
            </w14:solidFill>
          </w14:textFill>
        </w:rPr>
        <w:t>评审及评审结果告知</w:t>
      </w:r>
    </w:p>
    <w:p w14:paraId="4B3A706D">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评审打分组由</w:t>
      </w: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含</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以上单数</w:t>
      </w:r>
      <w:r>
        <w:rPr>
          <w:rFonts w:hint="eastAsia" w:hAnsi="宋体"/>
          <w:color w:val="000000" w:themeColor="text1"/>
          <w:sz w:val="24"/>
          <w:highlight w:val="none"/>
          <w14:textFill>
            <w14:solidFill>
              <w14:schemeClr w14:val="tx1"/>
            </w14:solidFill>
          </w14:textFill>
        </w:rPr>
        <w:t>组成，对各竞争性</w:t>
      </w:r>
      <w:r>
        <w:rPr>
          <w:rFonts w:hint="eastAsia" w:hAnsi="宋体"/>
          <w:color w:val="000000" w:themeColor="text1"/>
          <w:sz w:val="24"/>
          <w:highlight w:val="none"/>
          <w:lang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文件资质进行初步审核，通过初步审核合格后进入</w:t>
      </w:r>
      <w:r>
        <w:rPr>
          <w:rFonts w:hint="eastAsia" w:hAnsi="宋体"/>
          <w:color w:val="000000" w:themeColor="text1"/>
          <w:sz w:val="24"/>
          <w:highlight w:val="none"/>
          <w:lang w:val="en-US" w:eastAsia="zh-CN"/>
          <w14:textFill>
            <w14:solidFill>
              <w14:schemeClr w14:val="tx1"/>
            </w14:solidFill>
          </w14:textFill>
        </w:rPr>
        <w:t>谈判</w:t>
      </w:r>
      <w:r>
        <w:rPr>
          <w:rFonts w:hint="eastAsia" w:hAnsi="宋体"/>
          <w:color w:val="000000" w:themeColor="text1"/>
          <w:sz w:val="24"/>
          <w:highlight w:val="none"/>
          <w14:textFill>
            <w14:solidFill>
              <w14:schemeClr w14:val="tx1"/>
            </w14:solidFill>
          </w14:textFill>
        </w:rPr>
        <w:t>程序。</w:t>
      </w:r>
    </w:p>
    <w:p w14:paraId="001BCC57">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采购人将对成交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发成交通知书。</w:t>
      </w:r>
    </w:p>
    <w:p w14:paraId="2C18103F">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Arial"/>
          <w:b/>
          <w:color w:val="000000" w:themeColor="text1"/>
          <w:sz w:val="24"/>
          <w:highlight w:val="none"/>
          <w14:textFill>
            <w14:solidFill>
              <w14:schemeClr w14:val="tx1"/>
            </w14:solidFill>
          </w14:textFill>
        </w:rPr>
      </w:pPr>
      <w:bookmarkStart w:id="58" w:name="_Toc130715898"/>
      <w:r>
        <w:rPr>
          <w:rFonts w:hint="eastAsia" w:hAnsi="宋体" w:cs="Arial"/>
          <w:b/>
          <w:color w:val="000000" w:themeColor="text1"/>
          <w:sz w:val="24"/>
          <w:highlight w:val="none"/>
          <w:lang w:val="en-US" w:eastAsia="zh-CN"/>
          <w14:textFill>
            <w14:solidFill>
              <w14:schemeClr w14:val="tx1"/>
            </w14:solidFill>
          </w14:textFill>
        </w:rPr>
        <w:t>14</w:t>
      </w:r>
      <w:r>
        <w:rPr>
          <w:rFonts w:hint="eastAsia" w:hAnsi="宋体" w:cs="Arial"/>
          <w:b/>
          <w:color w:val="000000" w:themeColor="text1"/>
          <w:sz w:val="24"/>
          <w:highlight w:val="none"/>
          <w14:textFill>
            <w14:solidFill>
              <w14:schemeClr w14:val="tx1"/>
            </w14:solidFill>
          </w14:textFill>
        </w:rPr>
        <w:t>.签订采购合同</w:t>
      </w:r>
      <w:bookmarkEnd w:id="58"/>
    </w:p>
    <w:p w14:paraId="587F2B91">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成交公示发布</w:t>
      </w:r>
      <w:r>
        <w:rPr>
          <w:rFonts w:hint="eastAsia" w:hAnsi="宋体"/>
          <w:color w:val="000000" w:themeColor="text1"/>
          <w:sz w:val="24"/>
          <w:highlight w:val="none"/>
          <w:lang w:val="en-US" w:eastAsia="zh-CN"/>
          <w14:textFill>
            <w14:solidFill>
              <w14:schemeClr w14:val="tx1"/>
            </w14:solidFill>
          </w14:textFill>
        </w:rPr>
        <w:t>3个工作日</w:t>
      </w:r>
      <w:r>
        <w:rPr>
          <w:rFonts w:hint="eastAsia" w:hAnsi="宋体"/>
          <w:color w:val="000000" w:themeColor="text1"/>
          <w:sz w:val="24"/>
          <w:highlight w:val="none"/>
          <w14:textFill>
            <w14:solidFill>
              <w14:schemeClr w14:val="tx1"/>
            </w14:solidFill>
          </w14:textFill>
        </w:rPr>
        <w:t>后，采购人三十日内与成交</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签订</w:t>
      </w:r>
      <w:r>
        <w:rPr>
          <w:rFonts w:hint="eastAsia" w:hAnsi="宋体"/>
          <w:color w:val="000000" w:themeColor="text1"/>
          <w:sz w:val="24"/>
          <w:highlight w:val="none"/>
          <w:lang w:val="en-US" w:eastAsia="zh-CN"/>
          <w14:textFill>
            <w14:solidFill>
              <w14:schemeClr w14:val="tx1"/>
            </w14:solidFill>
          </w14:textFill>
        </w:rPr>
        <w:t>采购</w:t>
      </w:r>
      <w:r>
        <w:rPr>
          <w:rFonts w:hint="eastAsia" w:hAnsi="宋体"/>
          <w:color w:val="000000" w:themeColor="text1"/>
          <w:sz w:val="24"/>
          <w:highlight w:val="none"/>
          <w14:textFill>
            <w14:solidFill>
              <w14:schemeClr w14:val="tx1"/>
            </w14:solidFill>
          </w14:textFill>
        </w:rPr>
        <w:t>合同。</w:t>
      </w:r>
    </w:p>
    <w:p w14:paraId="01B2585F">
      <w:pPr>
        <w:pStyle w:val="16"/>
        <w:keepNext w:val="0"/>
        <w:keepLines w:val="0"/>
        <w:pageBreakBefore w:val="0"/>
        <w:kinsoku/>
        <w:wordWrap/>
        <w:overflowPunct/>
        <w:topLinePunct w:val="0"/>
        <w:autoSpaceDE/>
        <w:autoSpaceDN/>
        <w:bidi w:val="0"/>
        <w:adjustRightInd/>
        <w:snapToGrid/>
        <w:spacing w:after="0" w:line="500" w:lineRule="exact"/>
        <w:ind w:left="0" w:leftChars="0" w:firstLine="480" w:firstLineChars="200"/>
        <w:rPr>
          <w:rFonts w:hAnsi="宋体" w:cs="Arial"/>
          <w:b/>
          <w:color w:val="000000" w:themeColor="text1"/>
          <w:sz w:val="24"/>
          <w:highlight w:val="none"/>
          <w14:textFill>
            <w14:solidFill>
              <w14:schemeClr w14:val="tx1"/>
            </w14:solidFill>
          </w14:textFill>
        </w:rPr>
      </w:pPr>
      <w:r>
        <w:rPr>
          <w:rFonts w:hint="eastAsia" w:hAnsi="宋体" w:cs="Arial"/>
          <w:b/>
          <w:color w:val="000000" w:themeColor="text1"/>
          <w:sz w:val="24"/>
          <w:highlight w:val="none"/>
          <w:lang w:val="en-US" w:eastAsia="zh-CN"/>
          <w14:textFill>
            <w14:solidFill>
              <w14:schemeClr w14:val="tx1"/>
            </w14:solidFill>
          </w14:textFill>
        </w:rPr>
        <w:t>15</w:t>
      </w:r>
      <w:r>
        <w:rPr>
          <w:rFonts w:hint="eastAsia" w:hAnsi="宋体" w:cs="Arial"/>
          <w:b/>
          <w:color w:val="000000" w:themeColor="text1"/>
          <w:sz w:val="24"/>
          <w:highlight w:val="none"/>
          <w14:textFill>
            <w14:solidFill>
              <w14:schemeClr w14:val="tx1"/>
            </w14:solidFill>
          </w14:textFill>
        </w:rPr>
        <w:t>.联系方式</w:t>
      </w:r>
    </w:p>
    <w:p w14:paraId="1AAD180B">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采购人：贵阳市菜篮子集团有限公司</w:t>
      </w:r>
    </w:p>
    <w:p w14:paraId="03959046">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hAnsi="宋体" w:eastAsia="宋体"/>
          <w:color w:val="000000" w:themeColor="text1"/>
          <w:sz w:val="24"/>
          <w:highlight w:val="none"/>
          <w:lang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地址：</w:t>
      </w:r>
      <w:r>
        <w:rPr>
          <w:rFonts w:hint="eastAsia" w:hAnsi="宋体"/>
          <w:color w:val="000000" w:themeColor="text1"/>
          <w:sz w:val="24"/>
          <w:highlight w:val="none"/>
          <w:lang w:eastAsia="zh-CN"/>
          <w14:textFill>
            <w14:solidFill>
              <w14:schemeClr w14:val="tx1"/>
            </w14:solidFill>
          </w14:textFill>
        </w:rPr>
        <w:t>贵州省贵阳市修文县扎佐物流园1号楼</w:t>
      </w:r>
      <w:r>
        <w:rPr>
          <w:rFonts w:hint="eastAsia" w:hAnsi="宋体"/>
          <w:color w:val="000000" w:themeColor="text1"/>
          <w:sz w:val="24"/>
          <w:highlight w:val="none"/>
          <w:lang w:val="en-US" w:eastAsia="zh-CN"/>
          <w14:textFill>
            <w14:solidFill>
              <w14:schemeClr w14:val="tx1"/>
            </w14:solidFill>
          </w14:textFill>
        </w:rPr>
        <w:t>7楼</w:t>
      </w:r>
    </w:p>
    <w:p w14:paraId="63C5991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联系人：李芳芳</w:t>
      </w:r>
    </w:p>
    <w:p w14:paraId="440023F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联系电话：18212119807</w:t>
      </w: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45116054">
      <w:pPr>
        <w:pStyle w:val="3"/>
        <w:bidi w:val="0"/>
        <w:rPr>
          <w:rFonts w:hint="eastAsia"/>
          <w:color w:val="000000" w:themeColor="text1"/>
          <w:lang w:eastAsia="zh-CN"/>
          <w14:textFill>
            <w14:solidFill>
              <w14:schemeClr w14:val="tx1"/>
            </w14:solidFill>
          </w14:textFill>
        </w:rPr>
      </w:pPr>
      <w:bookmarkStart w:id="59" w:name="_Toc406672389"/>
      <w:bookmarkStart w:id="60" w:name="_Toc406671096"/>
      <w:bookmarkStart w:id="61" w:name="_Toc406670725"/>
      <w:bookmarkStart w:id="62" w:name="_Toc23109"/>
      <w:bookmarkStart w:id="63" w:name="_Toc406671684"/>
      <w:bookmarkStart w:id="64" w:name="_Toc7373"/>
      <w:bookmarkStart w:id="65" w:name="_Toc15565"/>
      <w:bookmarkStart w:id="66" w:name="_Toc9499"/>
      <w:r>
        <w:rPr>
          <w:rFonts w:hint="eastAsia"/>
          <w:color w:val="000000" w:themeColor="text1"/>
          <w14:textFill>
            <w14:solidFill>
              <w14:schemeClr w14:val="tx1"/>
            </w14:solidFill>
          </w14:textFill>
        </w:rPr>
        <w:t>第三章　评审办法及</w:t>
      </w:r>
      <w:bookmarkEnd w:id="59"/>
      <w:bookmarkEnd w:id="60"/>
      <w:bookmarkEnd w:id="61"/>
      <w:bookmarkEnd w:id="62"/>
      <w:bookmarkEnd w:id="63"/>
      <w:r>
        <w:rPr>
          <w:rFonts w:hint="eastAsia"/>
          <w:color w:val="000000" w:themeColor="text1"/>
          <w:lang w:eastAsia="zh-CN"/>
          <w14:textFill>
            <w14:solidFill>
              <w14:schemeClr w14:val="tx1"/>
            </w14:solidFill>
          </w14:textFill>
        </w:rPr>
        <w:t>资格审查</w:t>
      </w:r>
      <w:bookmarkEnd w:id="64"/>
      <w:bookmarkEnd w:id="65"/>
      <w:bookmarkEnd w:id="66"/>
    </w:p>
    <w:p w14:paraId="66B8DC97">
      <w:pPr>
        <w:pStyle w:val="4"/>
        <w:rPr>
          <w:rFonts w:ascii="宋体" w:hAnsi="宋体" w:eastAsia="宋体" w:cs="宋体"/>
          <w:b/>
          <w:color w:val="000000" w:themeColor="text1"/>
          <w:sz w:val="28"/>
          <w:szCs w:val="28"/>
          <w:highlight w:val="none"/>
          <w14:textFill>
            <w14:solidFill>
              <w14:schemeClr w14:val="tx1"/>
            </w14:solidFill>
          </w14:textFill>
        </w:rPr>
      </w:pPr>
      <w:bookmarkStart w:id="67" w:name="_Toc406671097"/>
      <w:bookmarkStart w:id="68" w:name="_Toc406671685"/>
      <w:bookmarkStart w:id="69" w:name="_Toc406670726"/>
      <w:bookmarkStart w:id="70" w:name="_Toc406672390"/>
    </w:p>
    <w:p w14:paraId="5507E074">
      <w:pPr>
        <w:pStyle w:val="4"/>
        <w:bidi w:val="0"/>
        <w:rPr>
          <w:color w:val="000000" w:themeColor="text1"/>
          <w14:textFill>
            <w14:solidFill>
              <w14:schemeClr w14:val="tx1"/>
            </w14:solidFill>
          </w14:textFill>
        </w:rPr>
      </w:pPr>
      <w:bookmarkStart w:id="71" w:name="_Toc12764"/>
      <w:bookmarkStart w:id="72" w:name="_Toc10127"/>
      <w:bookmarkStart w:id="73" w:name="_Toc6987"/>
      <w:bookmarkStart w:id="74" w:name="_Toc11298"/>
      <w:r>
        <w:rPr>
          <w:rFonts w:hint="eastAsia"/>
          <w:color w:val="000000" w:themeColor="text1"/>
          <w14:textFill>
            <w14:solidFill>
              <w14:schemeClr w14:val="tx1"/>
            </w14:solidFill>
          </w14:textFill>
        </w:rPr>
        <w:t>第一节 评审办法</w:t>
      </w:r>
      <w:bookmarkEnd w:id="67"/>
      <w:bookmarkEnd w:id="68"/>
      <w:bookmarkEnd w:id="69"/>
      <w:bookmarkEnd w:id="70"/>
      <w:bookmarkEnd w:id="71"/>
      <w:bookmarkEnd w:id="72"/>
      <w:bookmarkEnd w:id="73"/>
      <w:bookmarkEnd w:id="74"/>
    </w:p>
    <w:p w14:paraId="0A140EF0">
      <w:pPr>
        <w:rPr>
          <w:color w:val="000000" w:themeColor="text1"/>
          <w:highlight w:val="none"/>
          <w14:textFill>
            <w14:solidFill>
              <w14:schemeClr w14:val="tx1"/>
            </w14:solidFill>
          </w14:textFill>
        </w:rPr>
      </w:pPr>
    </w:p>
    <w:p w14:paraId="3A9EDB4A">
      <w:pPr>
        <w:spacing w:line="44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本项目采用 </w:t>
      </w:r>
      <w:r>
        <w:rPr>
          <w:rFonts w:hint="eastAsia" w:hAnsi="宋体" w:cs="宋体"/>
          <w:color w:val="000000" w:themeColor="text1"/>
          <w:sz w:val="24"/>
          <w:szCs w:val="24"/>
          <w:highlight w:val="none"/>
          <w:u w:val="single"/>
          <w:lang w:val="en-US" w:eastAsia="zh-CN"/>
          <w14:textFill>
            <w14:solidFill>
              <w14:schemeClr w14:val="tx1"/>
            </w14:solidFill>
          </w14:textFill>
        </w:rPr>
        <w:t>最低成交价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进行评审。</w:t>
      </w:r>
    </w:p>
    <w:p w14:paraId="4CB51FDF">
      <w:pPr>
        <w:spacing w:line="44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最低成交价：以价格为主要因素确定成交候选供应商，即在全部满足</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文件实质性要求</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包含资格条件</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服务期限</w:t>
      </w:r>
      <w:r>
        <w:rPr>
          <w:rFonts w:hint="eastAsia" w:hAnsi="宋体" w:cs="宋体"/>
          <w:color w:val="000000" w:themeColor="text1"/>
          <w:sz w:val="24"/>
          <w:szCs w:val="24"/>
          <w:highlight w:val="none"/>
          <w14:textFill>
            <w14:solidFill>
              <w14:schemeClr w14:val="tx1"/>
            </w14:solidFill>
          </w14:textFill>
        </w:rPr>
        <w:t>以及</w:t>
      </w:r>
      <w:r>
        <w:rPr>
          <w:rFonts w:hint="eastAsia" w:hAnsi="宋体" w:cs="宋体"/>
          <w:color w:val="000000" w:themeColor="text1"/>
          <w:sz w:val="24"/>
          <w:szCs w:val="24"/>
          <w:highlight w:val="none"/>
          <w:lang w:val="en-US" w:eastAsia="zh-CN"/>
          <w14:textFill>
            <w14:solidFill>
              <w14:schemeClr w14:val="tx1"/>
            </w14:solidFill>
          </w14:textFill>
        </w:rPr>
        <w:t>报价</w:t>
      </w:r>
      <w:r>
        <w:rPr>
          <w:rFonts w:hint="eastAsia" w:hAnsi="宋体" w:cs="宋体"/>
          <w:color w:val="000000" w:themeColor="text1"/>
          <w:sz w:val="24"/>
          <w:szCs w:val="24"/>
          <w:highlight w:val="none"/>
          <w14:textFill>
            <w14:solidFill>
              <w14:schemeClr w14:val="tx1"/>
            </w14:solidFill>
          </w14:textFill>
        </w:rPr>
        <w:t>过程中对以上内容的补充和修改等</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前提下，根据各家报价由低到高排出成交候选供应商。</w:t>
      </w:r>
    </w:p>
    <w:p w14:paraId="40057FCA">
      <w:pPr>
        <w:spacing w:line="440" w:lineRule="exact"/>
        <w:ind w:firstLine="512" w:firstLineChars="200"/>
        <w:rPr>
          <w:rFonts w:hint="eastAsia" w:hAnsi="宋体" w:eastAsia="宋体" w:cs="宋体"/>
          <w:b/>
          <w:color w:val="000000" w:themeColor="text1"/>
          <w:sz w:val="28"/>
          <w:szCs w:val="28"/>
          <w:highlight w:val="none"/>
          <w:lang w:eastAsia="zh-CN"/>
          <w14:textFill>
            <w14:solidFill>
              <w14:schemeClr w14:val="tx1"/>
            </w14:solidFill>
          </w14:textFill>
        </w:rPr>
      </w:pPr>
      <w:r>
        <w:rPr>
          <w:rFonts w:hint="eastAsia" w:hAnsi="宋体" w:cs="宋体"/>
          <w:snapToGrid w:val="0"/>
          <w:color w:val="000000" w:themeColor="text1"/>
          <w:spacing w:val="8"/>
          <w:sz w:val="24"/>
          <w:szCs w:val="24"/>
          <w:highlight w:val="none"/>
          <w14:textFill>
            <w14:solidFill>
              <w14:schemeClr w14:val="tx1"/>
            </w14:solidFill>
          </w14:textFill>
        </w:rPr>
        <w:t>注：</w:t>
      </w:r>
      <w:r>
        <w:rPr>
          <w:rFonts w:hint="eastAsia" w:hAnsi="宋体" w:cs="宋体"/>
          <w:color w:val="000000" w:themeColor="text1"/>
          <w:sz w:val="24"/>
          <w:szCs w:val="24"/>
          <w:highlight w:val="none"/>
          <w14:textFill>
            <w14:solidFill>
              <w14:schemeClr w14:val="tx1"/>
            </w14:solidFill>
          </w14:textFill>
        </w:rPr>
        <w:t>如果最低报价或次低报价出现两家或两家以上者，且均通过</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小组评审，则采取</w:t>
      </w:r>
      <w:r>
        <w:rPr>
          <w:rFonts w:hint="eastAsia" w:hAnsi="宋体" w:cs="宋体"/>
          <w:color w:val="000000" w:themeColor="text1"/>
          <w:sz w:val="24"/>
          <w:szCs w:val="24"/>
          <w:highlight w:val="none"/>
          <w:lang w:val="en-US" w:eastAsia="zh-CN"/>
          <w14:textFill>
            <w14:solidFill>
              <w14:schemeClr w14:val="tx1"/>
            </w14:solidFill>
          </w14:textFill>
        </w:rPr>
        <w:t>竞争性谈判</w:t>
      </w:r>
      <w:r>
        <w:rPr>
          <w:rFonts w:hint="eastAsia" w:hAnsi="宋体" w:cs="宋体"/>
          <w:color w:val="000000" w:themeColor="text1"/>
          <w:sz w:val="24"/>
          <w:szCs w:val="24"/>
          <w:highlight w:val="none"/>
          <w14:textFill>
            <w14:solidFill>
              <w14:schemeClr w14:val="tx1"/>
            </w14:solidFill>
          </w14:textFill>
        </w:rPr>
        <w:t>小组投票方式确定成交单位。</w:t>
      </w:r>
    </w:p>
    <w:p w14:paraId="108632FF">
      <w:pPr>
        <w:spacing w:line="440" w:lineRule="exact"/>
        <w:ind w:firstLine="480" w:firstLineChars="200"/>
        <w:jc w:val="both"/>
        <w:rPr>
          <w:rFonts w:ascii="宋体" w:hAnsi="宋体" w:cs="宋体"/>
          <w:color w:val="000000" w:themeColor="text1"/>
          <w:highlight w:val="none"/>
          <w:u w:val="single"/>
          <w14:textFill>
            <w14:solidFill>
              <w14:schemeClr w14:val="tx1"/>
            </w14:solidFill>
          </w14:textFill>
        </w:rPr>
      </w:pPr>
    </w:p>
    <w:p w14:paraId="3BF3F723">
      <w:pPr>
        <w:snapToGrid w:val="0"/>
        <w:spacing w:line="440" w:lineRule="exact"/>
        <w:ind w:right="-11" w:firstLine="512" w:firstLineChars="200"/>
        <w:jc w:val="both"/>
        <w:rPr>
          <w:rFonts w:ascii="黑体" w:hAnsi="黑体" w:eastAsia="黑体" w:cs="宋体"/>
          <w:iCs/>
          <w:snapToGrid w:val="0"/>
          <w:color w:val="000000" w:themeColor="text1"/>
          <w:spacing w:val="8"/>
          <w:highlight w:val="none"/>
          <w14:textFill>
            <w14:solidFill>
              <w14:schemeClr w14:val="tx1"/>
            </w14:solidFill>
          </w14:textFill>
        </w:rPr>
      </w:pPr>
    </w:p>
    <w:p w14:paraId="255159A0">
      <w:pPr>
        <w:pStyle w:val="4"/>
        <w:rPr>
          <w:rFonts w:ascii="宋体" w:hAnsi="宋体" w:eastAsia="宋体" w:cs="宋体"/>
          <w:b/>
          <w:color w:val="000000" w:themeColor="text1"/>
          <w:sz w:val="28"/>
          <w:szCs w:val="28"/>
          <w:highlight w:val="none"/>
          <w14:textFill>
            <w14:solidFill>
              <w14:schemeClr w14:val="tx1"/>
            </w14:solidFill>
          </w14:textFill>
        </w:rPr>
      </w:pPr>
      <w:bookmarkStart w:id="75" w:name="_Toc406671098"/>
      <w:bookmarkStart w:id="76" w:name="_Toc406671686"/>
      <w:bookmarkStart w:id="77" w:name="_Toc406672391"/>
      <w:bookmarkStart w:id="78" w:name="_Toc406670727"/>
    </w:p>
    <w:p w14:paraId="130D6C9A">
      <w:pPr>
        <w:jc w:val="left"/>
        <w:rPr>
          <w:rFonts w:hint="eastAsia" w:ascii="宋体" w:hAnsi="宋体" w:eastAsia="宋体" w:cs="宋体"/>
          <w:b/>
          <w:color w:val="000000" w:themeColor="text1"/>
          <w:sz w:val="28"/>
          <w:szCs w:val="28"/>
          <w:highlight w:val="none"/>
          <w14:textFill>
            <w14:solidFill>
              <w14:schemeClr w14:val="tx1"/>
            </w14:solidFill>
          </w14:textFill>
        </w:rPr>
      </w:pPr>
      <w:bookmarkStart w:id="79" w:name="_Toc369"/>
      <w:r>
        <w:rPr>
          <w:rFonts w:hint="eastAsia" w:ascii="宋体" w:hAnsi="宋体" w:eastAsia="宋体" w:cs="宋体"/>
          <w:b/>
          <w:color w:val="000000" w:themeColor="text1"/>
          <w:sz w:val="28"/>
          <w:szCs w:val="28"/>
          <w:highlight w:val="none"/>
          <w14:textFill>
            <w14:solidFill>
              <w14:schemeClr w14:val="tx1"/>
            </w14:solidFill>
          </w14:textFill>
        </w:rPr>
        <w:br w:type="page"/>
      </w:r>
    </w:p>
    <w:p w14:paraId="51607AD8">
      <w:pPr>
        <w:pStyle w:val="4"/>
        <w:bidi w:val="0"/>
        <w:rPr>
          <w:rFonts w:hint="eastAsia"/>
          <w:color w:val="000000" w:themeColor="text1"/>
          <w:lang w:eastAsia="zh-CN"/>
          <w14:textFill>
            <w14:solidFill>
              <w14:schemeClr w14:val="tx1"/>
            </w14:solidFill>
          </w14:textFill>
        </w:rPr>
      </w:pPr>
      <w:bookmarkStart w:id="80" w:name="_Toc775"/>
      <w:bookmarkStart w:id="81" w:name="_Toc19404"/>
      <w:bookmarkStart w:id="82" w:name="_Toc12961"/>
      <w:r>
        <w:rPr>
          <w:rFonts w:hint="eastAsia"/>
          <w:color w:val="000000" w:themeColor="text1"/>
          <w14:textFill>
            <w14:solidFill>
              <w14:schemeClr w14:val="tx1"/>
            </w14:solidFill>
          </w14:textFill>
        </w:rPr>
        <w:t xml:space="preserve">第二节 </w:t>
      </w:r>
      <w:bookmarkEnd w:id="75"/>
      <w:bookmarkEnd w:id="76"/>
      <w:bookmarkEnd w:id="77"/>
      <w:bookmarkEnd w:id="78"/>
      <w:bookmarkEnd w:id="79"/>
      <w:r>
        <w:rPr>
          <w:rFonts w:hint="eastAsia"/>
          <w:color w:val="000000" w:themeColor="text1"/>
          <w:lang w:eastAsia="zh-CN"/>
          <w14:textFill>
            <w14:solidFill>
              <w14:schemeClr w14:val="tx1"/>
            </w14:solidFill>
          </w14:textFill>
        </w:rPr>
        <w:t>资格审查</w:t>
      </w:r>
      <w:bookmarkEnd w:id="80"/>
      <w:bookmarkEnd w:id="81"/>
      <w:bookmarkEnd w:id="82"/>
    </w:p>
    <w:p w14:paraId="0A356EE6">
      <w:pPr>
        <w:pageBreakBefore w:val="0"/>
        <w:kinsoku/>
        <w:wordWrap/>
        <w:overflowPunct/>
        <w:topLinePunct w:val="0"/>
        <w:bidi w:val="0"/>
        <w:spacing w:before="100" w:beforeAutospacing="1" w:line="500" w:lineRule="exact"/>
        <w:jc w:val="center"/>
        <w:rPr>
          <w:rFonts w:hAnsi="宋体" w:cs="宋体"/>
          <w:color w:val="000000" w:themeColor="text1"/>
          <w:sz w:val="28"/>
          <w:szCs w:val="16"/>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 xml:space="preserve">资  格  </w:t>
      </w:r>
      <w:r>
        <w:rPr>
          <w:rFonts w:hint="eastAsia" w:hAnsi="宋体" w:cs="宋体"/>
          <w:b/>
          <w:bCs/>
          <w:color w:val="000000" w:themeColor="text1"/>
          <w:sz w:val="28"/>
          <w:szCs w:val="28"/>
          <w:highlight w:val="none"/>
          <w14:textFill>
            <w14:solidFill>
              <w14:schemeClr w14:val="tx1"/>
            </w14:solidFill>
          </w14:textFill>
        </w:rPr>
        <w:t>审</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查</w:t>
      </w:r>
      <w:r>
        <w:rPr>
          <w:rFonts w:hint="eastAsia" w:hAnsi="宋体" w:cs="宋体"/>
          <w:b/>
          <w:bCs/>
          <w:color w:val="000000" w:themeColor="text1"/>
          <w:sz w:val="28"/>
          <w:szCs w:val="28"/>
          <w:highlight w:val="none"/>
          <w:lang w:val="en-US" w:eastAsia="zh-CN"/>
          <w14:textFill>
            <w14:solidFill>
              <w14:schemeClr w14:val="tx1"/>
            </w14:solidFill>
          </w14:textFill>
        </w:rPr>
        <w:t xml:space="preserve">  </w:t>
      </w:r>
      <w:r>
        <w:rPr>
          <w:rFonts w:hint="eastAsia" w:hAnsi="宋体" w:cs="宋体"/>
          <w:b/>
          <w:bCs/>
          <w:color w:val="000000" w:themeColor="text1"/>
          <w:sz w:val="28"/>
          <w:szCs w:val="28"/>
          <w:highlight w:val="none"/>
          <w14:textFill>
            <w14:solidFill>
              <w14:schemeClr w14:val="tx1"/>
            </w14:solidFill>
          </w14:textFill>
        </w:rPr>
        <w:t>表</w:t>
      </w:r>
    </w:p>
    <w:p w14:paraId="593DBC85">
      <w:pPr>
        <w:pStyle w:val="12"/>
        <w:pageBreakBefore w:val="0"/>
        <w:kinsoku/>
        <w:wordWrap/>
        <w:overflowPunct/>
        <w:topLinePunct w:val="0"/>
        <w:bidi w:val="0"/>
        <w:spacing w:line="500" w:lineRule="exact"/>
        <w:ind w:firstLine="0" w:firstLineChars="0"/>
        <w:rPr>
          <w:rFonts w:hAnsi="宋体"/>
          <w:color w:val="000000" w:themeColor="text1"/>
          <w:sz w:val="24"/>
          <w:szCs w:val="24"/>
          <w:highlight w:val="none"/>
          <w14:textFill>
            <w14:solidFill>
              <w14:schemeClr w14:val="tx1"/>
            </w14:solidFill>
          </w14:textFill>
        </w:rPr>
      </w:pPr>
    </w:p>
    <w:p w14:paraId="4B90BA42">
      <w:pPr>
        <w:spacing w:before="240" w:beforeLines="100" w:after="120" w:afterLines="50"/>
        <w:ind w:firstLine="560" w:firstLineChars="200"/>
        <w:rPr>
          <w:rFonts w:ascii="宋体" w:hAnsi="宋体" w:cs="宋体"/>
          <w:color w:val="000000" w:themeColor="text1"/>
          <w:sz w:val="28"/>
          <w:szCs w:val="28"/>
          <w:highlight w:val="none"/>
          <w14:textFill>
            <w14:solidFill>
              <w14:schemeClr w14:val="tx1"/>
            </w14:solidFill>
          </w14:textFill>
        </w:rPr>
        <w:sectPr>
          <w:footerReference r:id="rId7"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0862"/>
        <w:gridCol w:w="925"/>
      </w:tblGrid>
      <w:tr w14:paraId="3D90AE9D">
        <w:trPr>
          <w:trHeight w:val="540" w:hRule="atLeast"/>
        </w:trPr>
        <w:tc>
          <w:tcPr>
            <w:tcW w:w="652" w:type="dxa"/>
            <w:tcBorders>
              <w:top w:val="single" w:color="auto" w:sz="4" w:space="0"/>
            </w:tcBorders>
            <w:vAlign w:val="center"/>
          </w:tcPr>
          <w:p w14:paraId="29E6BD9A">
            <w:pPr>
              <w:pStyle w:val="25"/>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序号</w:t>
            </w:r>
          </w:p>
        </w:tc>
        <w:tc>
          <w:tcPr>
            <w:tcW w:w="12403"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供应商名称</w:t>
            </w:r>
            <w:r>
              <w:rPr>
                <w:rFonts w:hint="eastAsia" w:ascii="宋体"/>
                <w:color w:val="000000" w:themeColor="text1"/>
                <w:sz w:val="21"/>
                <w:szCs w:val="21"/>
                <w:highlight w:val="none"/>
                <w:lang w:eastAsia="zh-CN"/>
                <w14:textFill>
                  <w14:solidFill>
                    <w14:schemeClr w14:val="tx1"/>
                  </w14:solidFill>
                </w14:textFill>
              </w:rPr>
              <w:t>：</w:t>
            </w:r>
          </w:p>
          <w:p w14:paraId="43F66591">
            <w:pPr>
              <w:pStyle w:val="25"/>
              <w:spacing w:after="0" w:line="0" w:lineRule="atLeast"/>
              <w:ind w:left="0" w:leftChars="0" w:right="48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资格要求</w:t>
            </w:r>
          </w:p>
        </w:tc>
        <w:tc>
          <w:tcPr>
            <w:tcW w:w="925" w:type="dxa"/>
            <w:tcBorders>
              <w:top w:val="single" w:color="auto" w:sz="4" w:space="0"/>
            </w:tcBorders>
            <w:vAlign w:val="center"/>
          </w:tcPr>
          <w:p w14:paraId="2E6B265A">
            <w:pPr>
              <w:pStyle w:val="25"/>
              <w:spacing w:after="0" w:line="0" w:lineRule="atLeast"/>
              <w:ind w:left="0" w:leftChars="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备注</w:t>
            </w:r>
          </w:p>
        </w:tc>
      </w:tr>
      <w:tr w14:paraId="5CD814A4">
        <w:trPr>
          <w:trHeight w:val="487"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1541" w:type="dxa"/>
            <w:vMerge w:val="restart"/>
            <w:vAlign w:val="center"/>
          </w:tcPr>
          <w:p w14:paraId="4B071833">
            <w:pPr>
              <w:pStyle w:val="25"/>
              <w:ind w:left="0" w:leftChars="0"/>
              <w:jc w:val="center"/>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经营资格审查</w:t>
            </w:r>
          </w:p>
        </w:tc>
        <w:tc>
          <w:tcPr>
            <w:tcW w:w="10862" w:type="dxa"/>
            <w:vAlign w:val="center"/>
          </w:tcPr>
          <w:p w14:paraId="601BDBF8">
            <w:pPr>
              <w:widowControl w:val="0"/>
              <w:spacing w:line="240" w:lineRule="auto"/>
              <w:ind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具有独立承担民事责任的能力：提供法人或其他组织的营业执照等证明文件</w:t>
            </w:r>
            <w:r>
              <w:rPr>
                <w:rFonts w:hint="eastAsia" w:ascii="宋体" w:hAnsi="宋体" w:cs="宋体"/>
                <w:color w:val="000000" w:themeColor="text1"/>
                <w:kern w:val="0"/>
                <w:sz w:val="21"/>
                <w:szCs w:val="21"/>
                <w:highlight w:val="none"/>
                <w:lang w:eastAsia="zh-CN"/>
                <w14:textFill>
                  <w14:solidFill>
                    <w14:schemeClr w14:val="tx1"/>
                  </w14:solidFill>
                </w14:textFill>
              </w:rPr>
              <w:t>，或自然人身份证明；</w:t>
            </w:r>
          </w:p>
        </w:tc>
        <w:tc>
          <w:tcPr>
            <w:tcW w:w="925" w:type="dxa"/>
            <w:vAlign w:val="center"/>
          </w:tcPr>
          <w:p w14:paraId="40148D14">
            <w:pPr>
              <w:pStyle w:val="25"/>
              <w:ind w:left="480" w:firstLine="480"/>
              <w:jc w:val="center"/>
              <w:rPr>
                <w:rFonts w:ascii="宋体"/>
                <w:color w:val="000000" w:themeColor="text1"/>
                <w:sz w:val="21"/>
                <w:szCs w:val="21"/>
                <w:highlight w:val="none"/>
                <w14:textFill>
                  <w14:solidFill>
                    <w14:schemeClr w14:val="tx1"/>
                  </w14:solidFill>
                </w14:textFill>
              </w:rPr>
            </w:pPr>
          </w:p>
        </w:tc>
      </w:tr>
      <w:tr w14:paraId="45529A12">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41" w:type="dxa"/>
            <w:vMerge w:val="continue"/>
            <w:vAlign w:val="center"/>
          </w:tcPr>
          <w:p w14:paraId="38F8D8E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293C6752">
            <w:pPr>
              <w:widowControl w:val="0"/>
              <w:spacing w:line="240" w:lineRule="auto"/>
              <w:ind w:firstLine="0" w:firstLineChars="0"/>
              <w:rPr>
                <w:rFonts w:ascii="宋体" w:hAnsi="宋体" w:cs="宋体"/>
                <w:i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具有良好的商业信誉和健全的财务会计制度：提供</w:t>
            </w:r>
            <w:r>
              <w:rPr>
                <w:rFonts w:hint="eastAsia" w:ascii="宋体" w:hAnsi="宋体" w:cs="宋体"/>
                <w:color w:val="000000" w:themeColor="text1"/>
                <w:kern w:val="0"/>
                <w:sz w:val="21"/>
                <w:szCs w:val="21"/>
                <w:highlight w:val="none"/>
                <w:lang w:val="en-US" w:eastAsia="zh-CN"/>
                <w14:textFill>
                  <w14:solidFill>
                    <w14:schemeClr w14:val="tx1"/>
                  </w14:solidFill>
                </w14:textFill>
              </w:rPr>
              <w:t>2024年度年度</w:t>
            </w:r>
            <w:r>
              <w:rPr>
                <w:rFonts w:hint="eastAsia" w:ascii="宋体" w:hAnsi="宋体" w:eastAsia="宋体" w:cs="宋体"/>
                <w:color w:val="000000" w:themeColor="text1"/>
                <w:kern w:val="0"/>
                <w:sz w:val="21"/>
                <w:szCs w:val="21"/>
                <w:highlight w:val="none"/>
                <w14:textFill>
                  <w14:solidFill>
                    <w14:schemeClr w14:val="tx1"/>
                  </w14:solidFill>
                </w14:textFill>
              </w:rPr>
              <w:t>经会计师事务所出具的财务审计报告（包括：资产负债表、利润表、现金流量表及其附注）</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或</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财务自行出具（加盖财务章或公章）的202</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年</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月至今任意</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个月的财务报表，或</w:t>
            </w:r>
            <w:r>
              <w:rPr>
                <w:rFonts w:hint="eastAsia" w:ascii="宋体" w:hAnsi="宋体" w:eastAsia="宋体" w:cs="宋体"/>
                <w:color w:val="000000" w:themeColor="text1"/>
                <w:kern w:val="0"/>
                <w:sz w:val="21"/>
                <w:szCs w:val="21"/>
                <w:highlight w:val="none"/>
                <w14:textFill>
                  <w14:solidFill>
                    <w14:schemeClr w14:val="tx1"/>
                  </w14:solidFill>
                </w14:textFill>
              </w:rPr>
              <w:t>开户银行出具的近六个月内的资信证明均可；如为新成立公司（成立未满一年）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未提供上述材料</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需提供情况说明，证明无财务往来等情况</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925" w:type="dxa"/>
            <w:vAlign w:val="center"/>
          </w:tcPr>
          <w:p w14:paraId="210172A8">
            <w:pPr>
              <w:pStyle w:val="25"/>
              <w:ind w:left="480" w:firstLine="480"/>
              <w:jc w:val="center"/>
              <w:rPr>
                <w:rFonts w:ascii="宋体"/>
                <w:color w:val="000000" w:themeColor="text1"/>
                <w:sz w:val="21"/>
                <w:szCs w:val="21"/>
                <w:highlight w:val="none"/>
                <w14:textFill>
                  <w14:solidFill>
                    <w14:schemeClr w14:val="tx1"/>
                  </w14:solidFill>
                </w14:textFill>
              </w:rPr>
            </w:pPr>
          </w:p>
        </w:tc>
      </w:tr>
      <w:tr w14:paraId="19429A1F">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c>
          <w:tcPr>
            <w:tcW w:w="1541" w:type="dxa"/>
            <w:vMerge w:val="continue"/>
            <w:vAlign w:val="center"/>
          </w:tcPr>
          <w:p w14:paraId="1839373F">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071424B4">
            <w:pPr>
              <w:widowControl w:val="0"/>
              <w:spacing w:line="240" w:lineRule="auto"/>
              <w:ind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具有依法缴纳</w:t>
            </w:r>
            <w:r>
              <w:rPr>
                <w:rStyle w:val="152"/>
                <w:rFonts w:hint="eastAsia" w:ascii="宋体" w:hAnsi="宋体" w:cs="宋体"/>
                <w:b/>
                <w:bCs/>
                <w:color w:val="000000" w:themeColor="text1"/>
                <w:kern w:val="0"/>
                <w:sz w:val="21"/>
                <w:szCs w:val="21"/>
                <w:highlight w:val="none"/>
                <w14:textFill>
                  <w14:solidFill>
                    <w14:schemeClr w14:val="tx1"/>
                  </w14:solidFill>
                </w14:textFill>
              </w:rPr>
              <w:t>税收</w:t>
            </w:r>
            <w:r>
              <w:rPr>
                <w:rStyle w:val="152"/>
                <w:rFonts w:hint="eastAsia" w:ascii="宋体" w:hAnsi="宋体" w:cs="宋体"/>
                <w:color w:val="000000" w:themeColor="text1"/>
                <w:kern w:val="0"/>
                <w:sz w:val="21"/>
                <w:szCs w:val="21"/>
                <w:highlight w:val="none"/>
                <w14:textFill>
                  <w14:solidFill>
                    <w14:schemeClr w14:val="tx1"/>
                  </w14:solidFill>
                </w14:textFill>
              </w:rPr>
              <w:t>和</w:t>
            </w:r>
            <w:r>
              <w:rPr>
                <w:rStyle w:val="152"/>
                <w:rFonts w:hint="eastAsia" w:ascii="宋体" w:hAnsi="宋体" w:cs="宋体"/>
                <w:b/>
                <w:bCs/>
                <w:color w:val="000000" w:themeColor="text1"/>
                <w:kern w:val="0"/>
                <w:sz w:val="21"/>
                <w:szCs w:val="21"/>
                <w:highlight w:val="none"/>
                <w14:textFill>
                  <w14:solidFill>
                    <w14:schemeClr w14:val="tx1"/>
                  </w14:solidFill>
                </w14:textFill>
              </w:rPr>
              <w:t>社会保障</w:t>
            </w:r>
            <w:r>
              <w:rPr>
                <w:rStyle w:val="152"/>
                <w:rFonts w:hint="eastAsia" w:ascii="宋体" w:hAnsi="宋体" w:cs="宋体"/>
                <w:color w:val="000000" w:themeColor="text1"/>
                <w:kern w:val="0"/>
                <w:sz w:val="21"/>
                <w:szCs w:val="21"/>
                <w:highlight w:val="none"/>
                <w14:textFill>
                  <w14:solidFill>
                    <w14:schemeClr w14:val="tx1"/>
                  </w14:solidFill>
                </w14:textFill>
              </w:rPr>
              <w:t>资金的良好记录：</w:t>
            </w:r>
            <w:r>
              <w:rPr>
                <w:rFonts w:hint="eastAsia" w:ascii="宋体" w:hAnsi="宋体" w:eastAsia="宋体" w:cs="宋体"/>
                <w:color w:val="000000" w:themeColor="text1"/>
                <w:kern w:val="0"/>
                <w:sz w:val="21"/>
                <w:szCs w:val="21"/>
                <w:highlight w:val="none"/>
                <w14:textFill>
                  <w14:solidFill>
                    <w14:schemeClr w14:val="tx1"/>
                  </w14:solidFill>
                </w14:textFill>
              </w:rPr>
              <w:t>提供缴纳202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月至今任意</w:t>
            </w:r>
            <w:r>
              <w:rPr>
                <w:rFonts w:hint="eastAsia" w:ascii="宋体" w:hAnsi="宋体" w:cs="宋体"/>
                <w:color w:val="000000" w:themeColor="text1"/>
                <w:kern w:val="0"/>
                <w:sz w:val="21"/>
                <w:szCs w:val="21"/>
                <w:highlight w:val="none"/>
                <w:lang w:eastAsia="zh-CN"/>
                <w14:textFill>
                  <w14:solidFill>
                    <w14:schemeClr w14:val="tx1"/>
                  </w14:solidFill>
                </w14:textFill>
              </w:rPr>
              <w:t>一</w:t>
            </w:r>
            <w:r>
              <w:rPr>
                <w:rFonts w:hint="eastAsia" w:ascii="宋体" w:hAnsi="宋体" w:eastAsia="宋体" w:cs="宋体"/>
                <w:color w:val="000000" w:themeColor="text1"/>
                <w:kern w:val="0"/>
                <w:sz w:val="21"/>
                <w:szCs w:val="21"/>
                <w:highlight w:val="none"/>
                <w14:textFill>
                  <w14:solidFill>
                    <w14:schemeClr w14:val="tx1"/>
                  </w14:solidFill>
                </w14:textFill>
              </w:rPr>
              <w:t>个月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的税收和社保</w:t>
            </w:r>
            <w:r>
              <w:rPr>
                <w:rFonts w:hint="eastAsia" w:ascii="宋体" w:hAnsi="宋体" w:eastAsia="宋体" w:cs="宋体"/>
                <w:color w:val="000000" w:themeColor="text1"/>
                <w:kern w:val="0"/>
                <w:sz w:val="21"/>
                <w:szCs w:val="21"/>
                <w:highlight w:val="none"/>
                <w14:textFill>
                  <w14:solidFill>
                    <w14:schemeClr w14:val="tx1"/>
                  </w14:solidFill>
                </w14:textFill>
              </w:rPr>
              <w:t>凭证，</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依法不需缴纳的</w:t>
            </w:r>
            <w:r>
              <w:rPr>
                <w:rFonts w:hint="eastAsia" w:ascii="宋体" w:hAnsi="宋体" w:eastAsia="宋体" w:cs="宋体"/>
                <w:color w:val="000000" w:themeColor="text1"/>
                <w:kern w:val="0"/>
                <w:sz w:val="21"/>
                <w:szCs w:val="21"/>
                <w:highlight w:val="none"/>
                <w14:textFill>
                  <w14:solidFill>
                    <w14:schemeClr w14:val="tx1"/>
                  </w14:solidFill>
                </w14:textFill>
              </w:rPr>
              <w:t>提供相应证明文件。</w:t>
            </w:r>
          </w:p>
        </w:tc>
        <w:tc>
          <w:tcPr>
            <w:tcW w:w="925" w:type="dxa"/>
            <w:vAlign w:val="center"/>
          </w:tcPr>
          <w:p w14:paraId="07C3AA33">
            <w:pPr>
              <w:pStyle w:val="25"/>
              <w:ind w:left="480" w:firstLine="480"/>
              <w:jc w:val="center"/>
              <w:rPr>
                <w:rFonts w:ascii="宋体"/>
                <w:color w:val="000000" w:themeColor="text1"/>
                <w:sz w:val="21"/>
                <w:szCs w:val="21"/>
                <w:highlight w:val="none"/>
                <w14:textFill>
                  <w14:solidFill>
                    <w14:schemeClr w14:val="tx1"/>
                  </w14:solidFill>
                </w14:textFill>
              </w:rPr>
            </w:pPr>
          </w:p>
        </w:tc>
      </w:tr>
      <w:tr w14:paraId="497572DF">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1541" w:type="dxa"/>
            <w:vMerge w:val="continue"/>
            <w:vAlign w:val="center"/>
          </w:tcPr>
          <w:p w14:paraId="553BAEDE">
            <w:pPr>
              <w:pStyle w:val="25"/>
              <w:ind w:left="480"/>
              <w:jc w:val="center"/>
              <w:rPr>
                <w:rFonts w:ascii="宋体"/>
                <w:color w:val="000000" w:themeColor="text1"/>
                <w:sz w:val="21"/>
                <w:szCs w:val="21"/>
                <w:highlight w:val="none"/>
                <w14:textFill>
                  <w14:solidFill>
                    <w14:schemeClr w14:val="tx1"/>
                  </w14:solidFill>
                </w14:textFill>
              </w:rPr>
            </w:pPr>
          </w:p>
        </w:tc>
        <w:tc>
          <w:tcPr>
            <w:tcW w:w="10862" w:type="dxa"/>
            <w:vAlign w:val="center"/>
          </w:tcPr>
          <w:p w14:paraId="4B272494">
            <w:pPr>
              <w:widowControl w:val="0"/>
              <w:spacing w:line="240" w:lineRule="auto"/>
              <w:ind w:firstLine="0" w:firstLineChars="0"/>
              <w:rPr>
                <w:rFonts w:ascii="宋体" w:hAnsi="宋体" w:cs="宋体"/>
                <w:color w:val="000000" w:themeColor="text1"/>
                <w:sz w:val="21"/>
                <w:szCs w:val="21"/>
                <w:highlight w:val="none"/>
                <w:u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参加本次采购活动前三年内，在经营活动中没有违法违规记录：提供参加本次采购活动前3年内在经营活动中没有重大违法记录的书面声明（格式自拟）。</w:t>
            </w:r>
          </w:p>
        </w:tc>
        <w:tc>
          <w:tcPr>
            <w:tcW w:w="925" w:type="dxa"/>
            <w:vAlign w:val="center"/>
          </w:tcPr>
          <w:p w14:paraId="4592302F">
            <w:pPr>
              <w:pStyle w:val="25"/>
              <w:ind w:left="480" w:firstLine="480"/>
              <w:jc w:val="center"/>
              <w:rPr>
                <w:rFonts w:ascii="宋体"/>
                <w:color w:val="000000" w:themeColor="text1"/>
                <w:sz w:val="21"/>
                <w:szCs w:val="21"/>
                <w:highlight w:val="none"/>
                <w14:textFill>
                  <w14:solidFill>
                    <w14:schemeClr w14:val="tx1"/>
                  </w14:solidFill>
                </w14:textFill>
              </w:rPr>
            </w:pPr>
          </w:p>
        </w:tc>
      </w:tr>
      <w:tr w14:paraId="3999C98C">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1541" w:type="dxa"/>
            <w:vAlign w:val="center"/>
          </w:tcPr>
          <w:p w14:paraId="5FC9ACDB">
            <w:pPr>
              <w:pStyle w:val="25"/>
              <w:ind w:left="0" w:leftChars="0" w:firstLine="0" w:firstLineChars="0"/>
              <w:jc w:val="center"/>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信用查询</w:t>
            </w:r>
          </w:p>
        </w:tc>
        <w:tc>
          <w:tcPr>
            <w:tcW w:w="10862" w:type="dxa"/>
            <w:vAlign w:val="center"/>
          </w:tcPr>
          <w:p w14:paraId="0F388E7A">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法律、行政法规规定的其他条件：未列入失信被执行人、重大税收违法案件当事人名单、政府采购严重违法失信行为记录名单的证明材料：</w:t>
            </w:r>
          </w:p>
          <w:p w14:paraId="3E22028D">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①“信用中国”网站（www.creditchina.gov.cn）（输入网址、输入公司名称、点击公司名称即出现查询结果）；</w:t>
            </w:r>
          </w:p>
          <w:p w14:paraId="432F1A3C">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或②中国政府采购网（www.ccgp.gov.cn）（输入网址、点击“政府采购严重违法失信行为记录名单”、输入竞争性</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单位名称、点击“查找”，即出现查询结果。</w:t>
            </w:r>
          </w:p>
          <w:p w14:paraId="5C9B2DAB">
            <w:pPr>
              <w:pStyle w:val="11"/>
              <w:ind w:left="0" w:leftChars="0" w:firstLine="0" w:firstLineChars="0"/>
              <w:rPr>
                <w:rStyle w:val="152"/>
                <w:rFonts w:hint="eastAsia" w:ascii="宋体" w:hAnsi="宋体" w:cs="宋体"/>
                <w:color w:val="000000" w:themeColor="text1"/>
                <w:kern w:val="0"/>
                <w:sz w:val="21"/>
                <w:szCs w:val="2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查询截止时点：</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谈判</w:t>
            </w:r>
            <w:r>
              <w:rPr>
                <w:rStyle w:val="152"/>
                <w:rFonts w:hint="eastAsia" w:ascii="宋体" w:hAnsi="宋体" w:cs="宋体"/>
                <w:color w:val="000000" w:themeColor="text1"/>
                <w:kern w:val="0"/>
                <w:sz w:val="21"/>
                <w:szCs w:val="21"/>
                <w:highlight w:val="none"/>
                <w14:textFill>
                  <w14:solidFill>
                    <w14:schemeClr w14:val="tx1"/>
                  </w14:solidFill>
                </w14:textFill>
              </w:rPr>
              <w:t>前30天任一时间；</w:t>
            </w:r>
          </w:p>
          <w:p w14:paraId="17E61781">
            <w:pPr>
              <w:pStyle w:val="11"/>
              <w:ind w:left="0" w:leftChars="0" w:firstLine="0" w:firstLineChars="0"/>
              <w:rPr>
                <w:color w:val="000000" w:themeColor="text1"/>
                <w:highlight w:val="none"/>
                <w14:textFill>
                  <w14:solidFill>
                    <w14:schemeClr w14:val="tx1"/>
                  </w14:solidFill>
                </w14:textFill>
              </w:rPr>
            </w:pPr>
            <w:r>
              <w:rPr>
                <w:rStyle w:val="152"/>
                <w:rFonts w:hint="eastAsia" w:ascii="宋体" w:hAnsi="宋体" w:cs="宋体"/>
                <w:color w:val="000000" w:themeColor="text1"/>
                <w:kern w:val="0"/>
                <w:sz w:val="21"/>
                <w:szCs w:val="21"/>
                <w:highlight w:val="none"/>
                <w14:textFill>
                  <w14:solidFill>
                    <w14:schemeClr w14:val="tx1"/>
                  </w14:solidFill>
                </w14:textFill>
              </w:rPr>
              <w:t>信用信息查询记录和证据留存方式：</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提供查询记录截图或下载信用信息（承诺函或截图）（</w:t>
            </w:r>
            <w:r>
              <w:rPr>
                <w:rStyle w:val="152"/>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Style w:val="152"/>
                <w:rFonts w:hint="eastAsia" w:ascii="宋体" w:hAnsi="宋体" w:cs="宋体"/>
                <w:color w:val="000000" w:themeColor="text1"/>
                <w:kern w:val="0"/>
                <w:sz w:val="21"/>
                <w:szCs w:val="21"/>
                <w:highlight w:val="none"/>
                <w14:textFill>
                  <w14:solidFill>
                    <w14:schemeClr w14:val="tx1"/>
                  </w14:solidFill>
                </w14:textFill>
              </w:rPr>
              <w:t>对提供截图或下载信息的真实性负责）。</w:t>
            </w:r>
          </w:p>
        </w:tc>
        <w:tc>
          <w:tcPr>
            <w:tcW w:w="925" w:type="dxa"/>
            <w:vAlign w:val="center"/>
          </w:tcPr>
          <w:p w14:paraId="57BCC63C">
            <w:pPr>
              <w:pStyle w:val="25"/>
              <w:ind w:left="480" w:firstLine="480"/>
              <w:jc w:val="center"/>
              <w:rPr>
                <w:rFonts w:ascii="宋体"/>
                <w:color w:val="000000" w:themeColor="text1"/>
                <w:sz w:val="21"/>
                <w:szCs w:val="21"/>
                <w:highlight w:val="none"/>
                <w14:textFill>
                  <w14:solidFill>
                    <w14:schemeClr w14:val="tx1"/>
                  </w14:solidFill>
                </w14:textFill>
              </w:rPr>
            </w:pPr>
          </w:p>
        </w:tc>
      </w:tr>
      <w:tr w14:paraId="1366B391">
        <w:trPr>
          <w:trHeight w:val="394"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特殊资格要求</w:t>
            </w:r>
          </w:p>
        </w:tc>
        <w:tc>
          <w:tcPr>
            <w:tcW w:w="10862" w:type="dxa"/>
            <w:vAlign w:val="center"/>
          </w:tcPr>
          <w:p w14:paraId="0932D064">
            <w:pPr>
              <w:widowControl w:val="0"/>
              <w:spacing w:line="240" w:lineRule="auto"/>
              <w:ind w:firstLine="0" w:firstLineChars="0"/>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无</w:t>
            </w:r>
          </w:p>
        </w:tc>
        <w:tc>
          <w:tcPr>
            <w:tcW w:w="925" w:type="dxa"/>
            <w:vAlign w:val="center"/>
          </w:tcPr>
          <w:p w14:paraId="62600807">
            <w:pPr>
              <w:pStyle w:val="25"/>
              <w:ind w:left="480" w:firstLine="480"/>
              <w:jc w:val="center"/>
              <w:rPr>
                <w:rFonts w:ascii="宋体"/>
                <w:color w:val="000000" w:themeColor="text1"/>
                <w:sz w:val="21"/>
                <w:szCs w:val="21"/>
                <w:highlight w:val="none"/>
                <w14:textFill>
                  <w14:solidFill>
                    <w14:schemeClr w14:val="tx1"/>
                  </w14:solidFill>
                </w14:textFill>
              </w:rPr>
            </w:pPr>
          </w:p>
        </w:tc>
      </w:tr>
      <w:tr w14:paraId="00F2578F">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无效标检查</w:t>
            </w:r>
          </w:p>
        </w:tc>
        <w:tc>
          <w:tcPr>
            <w:tcW w:w="10862" w:type="dxa"/>
            <w:vAlign w:val="center"/>
          </w:tcPr>
          <w:p w14:paraId="2AE43429">
            <w:pPr>
              <w:widowControl w:val="0"/>
              <w:spacing w:line="240" w:lineRule="auto"/>
              <w:ind w:firstLine="0" w:firstLineChars="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按本项目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文件无效标条款规定，审查是否通过。</w:t>
            </w:r>
          </w:p>
        </w:tc>
        <w:tc>
          <w:tcPr>
            <w:tcW w:w="925" w:type="dxa"/>
            <w:vAlign w:val="center"/>
          </w:tcPr>
          <w:p w14:paraId="0CAAD514">
            <w:pPr>
              <w:pStyle w:val="25"/>
              <w:ind w:left="480" w:firstLine="480"/>
              <w:rPr>
                <w:rFonts w:ascii="宋体"/>
                <w:color w:val="000000" w:themeColor="text1"/>
                <w:sz w:val="21"/>
                <w:szCs w:val="21"/>
                <w:highlight w:val="none"/>
                <w14:textFill>
                  <w14:solidFill>
                    <w14:schemeClr w14:val="tx1"/>
                  </w14:solidFill>
                </w14:textFill>
              </w:rPr>
            </w:pPr>
          </w:p>
        </w:tc>
      </w:tr>
      <w:tr w14:paraId="552F328A">
        <w:trPr>
          <w:trHeight w:val="267" w:hRule="atLeast"/>
        </w:trPr>
        <w:tc>
          <w:tcPr>
            <w:tcW w:w="13055" w:type="dxa"/>
            <w:gridSpan w:val="3"/>
            <w:tcBorders>
              <w:bottom w:val="single" w:color="auto" w:sz="4" w:space="0"/>
            </w:tcBorders>
            <w:vAlign w:val="center"/>
          </w:tcPr>
          <w:p w14:paraId="45FBBFD2">
            <w:pPr>
              <w:pStyle w:val="25"/>
              <w:spacing w:line="240" w:lineRule="auto"/>
              <w:ind w:left="0" w:leftChars="0" w:firstLine="0" w:firstLineChars="0"/>
              <w:jc w:val="left"/>
              <w:rPr>
                <w:rFonts w:ascii="仿宋_GB2312"/>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初步审查结论（通过或不通过）</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c>
          <w:tcPr>
            <w:tcW w:w="925" w:type="dxa"/>
            <w:tcBorders>
              <w:bottom w:val="single" w:color="auto" w:sz="4" w:space="0"/>
            </w:tcBorders>
            <w:vAlign w:val="center"/>
          </w:tcPr>
          <w:p w14:paraId="4677AF0F">
            <w:pPr>
              <w:pStyle w:val="25"/>
              <w:ind w:left="480" w:firstLine="480"/>
              <w:rPr>
                <w:rFonts w:ascii="宋体"/>
                <w:color w:val="000000" w:themeColor="text1"/>
                <w:sz w:val="21"/>
                <w:szCs w:val="21"/>
                <w:highlight w:val="none"/>
                <w14:textFill>
                  <w14:solidFill>
                    <w14:schemeClr w14:val="tx1"/>
                  </w14:solidFill>
                </w14:textFill>
              </w:rPr>
            </w:pPr>
          </w:p>
        </w:tc>
      </w:tr>
    </w:tbl>
    <w:p w14:paraId="014E2CD0">
      <w:pPr>
        <w:pStyle w:val="25"/>
        <w:ind w:left="480"/>
        <w:rPr>
          <w:b/>
          <w:color w:val="000000" w:themeColor="text1"/>
          <w:sz w:val="24"/>
          <w:szCs w:val="24"/>
          <w:highlight w:val="none"/>
          <w14:textFill>
            <w14:solidFill>
              <w14:schemeClr w14:val="tx1"/>
            </w14:solidFill>
          </w14:textFill>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000000" w:themeColor="text1"/>
          <w:sz w:val="24"/>
          <w:szCs w:val="24"/>
          <w:highlight w:val="none"/>
          <w:lang w:eastAsia="zh-CN"/>
          <w14:textFill>
            <w14:solidFill>
              <w14:schemeClr w14:val="tx1"/>
            </w14:solidFill>
          </w14:textFill>
        </w:rPr>
        <w:t>谈判</w:t>
      </w:r>
      <w:r>
        <w:rPr>
          <w:rFonts w:hint="eastAsia" w:ascii="宋体" w:hAnsi="宋体"/>
          <w:b/>
          <w:color w:val="000000" w:themeColor="text1"/>
          <w:sz w:val="24"/>
          <w:szCs w:val="24"/>
          <w:highlight w:val="none"/>
          <w14:textFill>
            <w14:solidFill>
              <w14:schemeClr w14:val="tx1"/>
            </w14:solidFill>
          </w14:textFill>
        </w:rPr>
        <w:t>小组（签字）：</w:t>
      </w:r>
    </w:p>
    <w:p w14:paraId="2969E9BE">
      <w:pPr>
        <w:pStyle w:val="4"/>
        <w:bidi w:val="0"/>
        <w:rPr>
          <w:color w:val="000000" w:themeColor="text1"/>
          <w14:textFill>
            <w14:solidFill>
              <w14:schemeClr w14:val="tx1"/>
            </w14:solidFill>
          </w14:textFill>
        </w:rPr>
      </w:pPr>
      <w:bookmarkStart w:id="83" w:name="_Toc4563"/>
      <w:bookmarkStart w:id="84" w:name="_Toc406671689"/>
      <w:bookmarkStart w:id="85" w:name="_Toc14811"/>
      <w:bookmarkStart w:id="86" w:name="_Toc406672392"/>
      <w:bookmarkStart w:id="87" w:name="_Toc406670730"/>
      <w:bookmarkStart w:id="88" w:name="_Toc29728"/>
      <w:bookmarkStart w:id="89" w:name="_Toc406671101"/>
      <w:bookmarkStart w:id="90" w:name="_Toc26168"/>
      <w:r>
        <w:rPr>
          <w:rFonts w:hint="eastAsia"/>
          <w:color w:val="000000" w:themeColor="text1"/>
          <w14:textFill>
            <w14:solidFill>
              <w14:schemeClr w14:val="tx1"/>
            </w14:solidFill>
          </w14:textFill>
        </w:rPr>
        <w:t>第三节 废标条款（针对整个项目）</w:t>
      </w:r>
      <w:bookmarkEnd w:id="83"/>
      <w:bookmarkEnd w:id="84"/>
      <w:bookmarkEnd w:id="85"/>
      <w:bookmarkEnd w:id="86"/>
      <w:bookmarkEnd w:id="87"/>
      <w:bookmarkEnd w:id="88"/>
      <w:bookmarkEnd w:id="89"/>
      <w:bookmarkEnd w:id="90"/>
    </w:p>
    <w:p w14:paraId="365C1931">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出现下列情形之一的，本项目作废标处理,项目评审终止：</w:t>
      </w:r>
    </w:p>
    <w:p w14:paraId="238773E8">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1.响应截止后供应商不足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家或通过初步审查的供应商不足</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w:t>
      </w:r>
    </w:p>
    <w:p w14:paraId="4167BAB0">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2.出现影响采购公正的违法、违规行为的；</w:t>
      </w:r>
    </w:p>
    <w:p w14:paraId="700A5E83">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3.供应商的报价均超过了采购预算，采购人不能支付的；</w:t>
      </w:r>
    </w:p>
    <w:p w14:paraId="54791E32">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4.因重大变故，采购任务取消的；</w:t>
      </w:r>
    </w:p>
    <w:p w14:paraId="4A17B43B">
      <w:pPr>
        <w:spacing w:line="440" w:lineRule="exact"/>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5.法律法规规定的其他情形。</w:t>
      </w:r>
    </w:p>
    <w:p w14:paraId="274D0681">
      <w:pPr>
        <w:spacing w:line="240" w:lineRule="auto"/>
        <w:ind w:left="0" w:leftChars="0" w:firstLine="0" w:firstLineChars="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1E7F4B2E">
      <w:pPr>
        <w:pStyle w:val="4"/>
        <w:bidi w:val="0"/>
        <w:rPr>
          <w:color w:val="000000" w:themeColor="text1"/>
          <w14:textFill>
            <w14:solidFill>
              <w14:schemeClr w14:val="tx1"/>
            </w14:solidFill>
          </w14:textFill>
        </w:rPr>
      </w:pPr>
      <w:bookmarkStart w:id="91" w:name="_Toc6477"/>
      <w:bookmarkStart w:id="92" w:name="_Toc7359"/>
      <w:bookmarkStart w:id="93" w:name="_Toc9148"/>
      <w:bookmarkStart w:id="94" w:name="_Toc406671102"/>
      <w:bookmarkStart w:id="95" w:name="_Toc406671690"/>
      <w:bookmarkStart w:id="96" w:name="_Toc406672393"/>
      <w:bookmarkStart w:id="97" w:name="_Toc406670731"/>
      <w:bookmarkStart w:id="98" w:name="_Toc9289"/>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无效标条款（针对单个供应商）</w:t>
      </w:r>
      <w:bookmarkEnd w:id="91"/>
      <w:bookmarkEnd w:id="92"/>
      <w:bookmarkEnd w:id="93"/>
      <w:bookmarkEnd w:id="94"/>
      <w:bookmarkEnd w:id="95"/>
      <w:bookmarkEnd w:id="96"/>
      <w:bookmarkEnd w:id="97"/>
      <w:bookmarkEnd w:id="98"/>
    </w:p>
    <w:p w14:paraId="1AFE104C">
      <w:pPr>
        <w:rPr>
          <w:color w:val="000000" w:themeColor="text1"/>
          <w:highlight w:val="none"/>
          <w14:textFill>
            <w14:solidFill>
              <w14:schemeClr w14:val="tx1"/>
            </w14:solidFill>
          </w14:textFill>
        </w:rPr>
      </w:pPr>
    </w:p>
    <w:p w14:paraId="7DFB6A69">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1.递交的响应文件不完整或未按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文件要求加盖公章及签字的；</w:t>
      </w:r>
    </w:p>
    <w:p w14:paraId="7DEA244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2.供应商不符合国家及</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文件规定的资格条件的；</w:t>
      </w:r>
    </w:p>
    <w:p w14:paraId="020A21E8">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4.响应报价被</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小组认定低于成本报价的；</w:t>
      </w:r>
    </w:p>
    <w:p w14:paraId="491AC4A0">
      <w:pPr>
        <w:spacing w:line="440" w:lineRule="exact"/>
        <w:ind w:firstLine="485" w:firstLineChars="202"/>
        <w:jc w:val="both"/>
        <w:rPr>
          <w:rFonts w:ascii="宋体" w:hAnsi="宋体" w:cs="宋体"/>
          <w:color w:val="000000" w:themeColor="text1"/>
          <w:highlight w:val="none"/>
          <w14:textFill>
            <w14:solidFill>
              <w14:schemeClr w14:val="tx1"/>
            </w14:solidFill>
          </w14:textFill>
        </w:rPr>
      </w:pPr>
      <w:r>
        <w:rPr>
          <w:rFonts w:hint="eastAsia" w:ascii="黑体" w:hAnsi="黑体" w:eastAsia="黑体" w:cs="宋体"/>
          <w:b/>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参照《评标委员会和评标方法暂行规定》第二十一条规定，在评审过程中，</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小组发现供应商的报价明显低于其他</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报价或者在设有标底时明显低于标底，使得其</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报价可能低于其个别成本的，应当要求该供应商作出书面说明并提供相关证明材料。供应商不能合理说明或者不能提供相关证明材料的，由</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小组认定该供应商以低于成本报价竞标，应当否决其投标。</w:t>
      </w:r>
    </w:p>
    <w:p w14:paraId="282B5561">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5.响应报价高于采购预算（或最高限价），采购人无法支付的；</w:t>
      </w:r>
    </w:p>
    <w:p w14:paraId="7B15D1D0">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6.响应文件对</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文件的实质性要求和条件未作出响应的；</w:t>
      </w:r>
    </w:p>
    <w:p w14:paraId="742BFD46">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7.供应商有串通响应、弄虚作假、行贿等违法行为的；</w:t>
      </w:r>
    </w:p>
    <w:p w14:paraId="18DF47C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.响应有效期不满足</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文件要求的；</w:t>
      </w:r>
    </w:p>
    <w:p w14:paraId="707E2173">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.法定代表人为同一个人的两个及以上法人，母公司、全资子公司及其控股公司，在同一采购项目中同时响应的； </w:t>
      </w:r>
    </w:p>
    <w:p w14:paraId="510513E7">
      <w:pPr>
        <w:spacing w:line="440" w:lineRule="exact"/>
        <w:ind w:firstLine="484" w:firstLineChars="202"/>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为本项目提供整体设计、规范编制或者项目管理、监理、检测等服务的供应商参加本采购项目的。</w:t>
      </w:r>
    </w:p>
    <w:p w14:paraId="32F4395F">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.因响应文件中提交的复印、扫描材料模糊，关键信息无法识别，导致</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小组无法作出判断的。</w:t>
      </w:r>
    </w:p>
    <w:p w14:paraId="2405338A">
      <w:pPr>
        <w:spacing w:line="440" w:lineRule="exact"/>
        <w:ind w:firstLine="484" w:firstLineChars="202"/>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文件内规定的其他无效标条款。</w:t>
      </w:r>
      <w:bookmarkStart w:id="99" w:name="_Toc406671691"/>
      <w:bookmarkStart w:id="100" w:name="_Toc406672394"/>
      <w:bookmarkStart w:id="101" w:name="_Toc406670732"/>
      <w:bookmarkStart w:id="102" w:name="_Toc406671103"/>
      <w:r>
        <w:rPr>
          <w:rFonts w:hint="eastAsia" w:ascii="宋体" w:hAnsi="宋体" w:cs="宋体"/>
          <w:b/>
          <w:color w:val="000000" w:themeColor="text1"/>
          <w:highlight w:val="none"/>
          <w14:textFill>
            <w14:solidFill>
              <w14:schemeClr w14:val="tx1"/>
            </w14:solidFill>
          </w14:textFill>
        </w:rPr>
        <w:br w:type="page"/>
      </w:r>
    </w:p>
    <w:p w14:paraId="5C7348A2">
      <w:pPr>
        <w:pStyle w:val="2"/>
        <w:rPr>
          <w:color w:val="000000" w:themeColor="text1"/>
          <w:highlight w:val="none"/>
          <w14:textFill>
            <w14:solidFill>
              <w14:schemeClr w14:val="tx1"/>
            </w14:solidFill>
          </w14:textFill>
        </w:rPr>
      </w:pPr>
      <w:bookmarkStart w:id="103" w:name="_Toc23414"/>
      <w:bookmarkStart w:id="104" w:name="_Toc13295"/>
      <w:bookmarkStart w:id="105" w:name="_Toc11323"/>
      <w:bookmarkStart w:id="106" w:name="_Toc7754"/>
      <w:r>
        <w:rPr>
          <w:rFonts w:hint="eastAsia"/>
          <w:color w:val="000000" w:themeColor="text1"/>
          <w:highlight w:val="none"/>
          <w14:textFill>
            <w14:solidFill>
              <w14:schemeClr w14:val="tx1"/>
            </w14:solidFill>
          </w14:textFill>
        </w:rPr>
        <w:t>第二部分  通用部分</w:t>
      </w:r>
      <w:bookmarkEnd w:id="99"/>
      <w:bookmarkEnd w:id="100"/>
      <w:bookmarkEnd w:id="101"/>
      <w:bookmarkEnd w:id="102"/>
      <w:bookmarkEnd w:id="103"/>
      <w:bookmarkEnd w:id="104"/>
      <w:bookmarkEnd w:id="105"/>
      <w:bookmarkEnd w:id="106"/>
    </w:p>
    <w:p w14:paraId="7DC3433C">
      <w:pPr>
        <w:pStyle w:val="3"/>
        <w:rPr>
          <w:rFonts w:ascii="宋体" w:hAnsi="宋体" w:eastAsia="宋体" w:cs="宋体"/>
          <w:b/>
          <w:color w:val="000000" w:themeColor="text1"/>
          <w:highlight w:val="none"/>
          <w14:textFill>
            <w14:solidFill>
              <w14:schemeClr w14:val="tx1"/>
            </w14:solidFill>
          </w14:textFill>
        </w:rPr>
      </w:pPr>
      <w:bookmarkStart w:id="107" w:name="_Toc406671104"/>
      <w:bookmarkStart w:id="108" w:name="_Toc406672395"/>
      <w:bookmarkStart w:id="109" w:name="_Toc406671692"/>
      <w:bookmarkStart w:id="110" w:name="_Toc406670733"/>
    </w:p>
    <w:p w14:paraId="20CEB6A0">
      <w:pPr>
        <w:pStyle w:val="3"/>
        <w:rPr>
          <w:rFonts w:ascii="宋体" w:hAnsi="宋体" w:eastAsia="宋体" w:cs="宋体"/>
          <w:b/>
          <w:color w:val="000000" w:themeColor="text1"/>
          <w:sz w:val="28"/>
          <w:szCs w:val="28"/>
          <w:highlight w:val="none"/>
          <w14:textFill>
            <w14:solidFill>
              <w14:schemeClr w14:val="tx1"/>
            </w14:solidFill>
          </w14:textFill>
        </w:rPr>
      </w:pPr>
      <w:bookmarkStart w:id="111" w:name="_Toc25890"/>
      <w:bookmarkStart w:id="112" w:name="_Toc1483"/>
      <w:bookmarkStart w:id="113" w:name="_Toc28099"/>
      <w:bookmarkStart w:id="114" w:name="_Toc18692"/>
      <w:r>
        <w:rPr>
          <w:rFonts w:hint="eastAsia"/>
          <w:color w:val="000000" w:themeColor="text1"/>
          <w:highlight w:val="none"/>
          <w14:textFill>
            <w14:solidFill>
              <w14:schemeClr w14:val="tx1"/>
            </w14:solidFill>
          </w14:textFill>
        </w:rPr>
        <w:t>第四章  采购程序</w:t>
      </w:r>
      <w:bookmarkEnd w:id="107"/>
      <w:bookmarkEnd w:id="108"/>
      <w:bookmarkEnd w:id="109"/>
      <w:bookmarkEnd w:id="110"/>
      <w:bookmarkEnd w:id="111"/>
      <w:bookmarkEnd w:id="112"/>
      <w:bookmarkEnd w:id="113"/>
      <w:bookmarkEnd w:id="114"/>
      <w:bookmarkStart w:id="115" w:name="_Toc406671105"/>
      <w:bookmarkStart w:id="116" w:name="_Toc406670734"/>
      <w:bookmarkStart w:id="117" w:name="_Toc406671693"/>
      <w:bookmarkStart w:id="118" w:name="_Toc406672396"/>
    </w:p>
    <w:p w14:paraId="048088CD">
      <w:pPr>
        <w:pStyle w:val="4"/>
        <w:bidi w:val="0"/>
        <w:rPr>
          <w:color w:val="000000" w:themeColor="text1"/>
          <w14:textFill>
            <w14:solidFill>
              <w14:schemeClr w14:val="tx1"/>
            </w14:solidFill>
          </w14:textFill>
        </w:rPr>
      </w:pPr>
      <w:bookmarkStart w:id="119" w:name="_Toc1166"/>
      <w:bookmarkStart w:id="120" w:name="_Toc7831"/>
      <w:bookmarkStart w:id="121" w:name="_Toc2634"/>
      <w:bookmarkStart w:id="122" w:name="_Toc29989"/>
      <w:r>
        <w:rPr>
          <w:rFonts w:hint="eastAsia"/>
          <w:color w:val="000000" w:themeColor="text1"/>
          <w14:textFill>
            <w14:solidFill>
              <w14:schemeClr w14:val="tx1"/>
            </w14:solidFill>
          </w14:textFill>
        </w:rPr>
        <w:t>第一节 发布采购公告</w:t>
      </w:r>
      <w:bookmarkEnd w:id="115"/>
      <w:bookmarkEnd w:id="116"/>
      <w:bookmarkEnd w:id="117"/>
      <w:bookmarkEnd w:id="118"/>
      <w:bookmarkEnd w:id="119"/>
      <w:bookmarkEnd w:id="120"/>
      <w:bookmarkEnd w:id="121"/>
      <w:bookmarkEnd w:id="122"/>
    </w:p>
    <w:p w14:paraId="4CFEFE4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4FF69A82">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贵阳市农业农垦投资发展集团有限公司官网。</w:t>
      </w:r>
    </w:p>
    <w:p w14:paraId="557BCDC1">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w:t>
      </w:r>
      <w:r>
        <w:rPr>
          <w:rFonts w:hint="eastAsia" w:ascii="黑体" w:hAnsi="黑体" w:eastAsia="黑体" w:cs="宋体"/>
          <w:color w:val="000000" w:themeColor="text1"/>
          <w:highlight w:val="none"/>
          <w:lang w:eastAsia="zh-CN"/>
          <w14:textFill>
            <w14:solidFill>
              <w14:schemeClr w14:val="tx1"/>
            </w14:solidFill>
          </w14:textFill>
        </w:rPr>
        <w:t>变更</w:t>
      </w:r>
      <w:r>
        <w:rPr>
          <w:rFonts w:hint="eastAsia" w:ascii="黑体" w:hAnsi="黑体" w:eastAsia="黑体" w:cs="宋体"/>
          <w:color w:val="000000" w:themeColor="text1"/>
          <w:highlight w:val="none"/>
          <w14:textFill>
            <w14:solidFill>
              <w14:schemeClr w14:val="tx1"/>
            </w14:solidFill>
          </w14:textFill>
        </w:rPr>
        <w:t>公告</w:t>
      </w:r>
    </w:p>
    <w:p w14:paraId="43FDCAE6">
      <w:pPr>
        <w:pStyle w:val="4"/>
        <w:spacing w:line="360" w:lineRule="auto"/>
        <w:jc w:val="left"/>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pPr>
      <w:bookmarkStart w:id="123" w:name="_Toc406672397"/>
      <w:bookmarkStart w:id="124" w:name="_Toc406671694"/>
      <w:bookmarkStart w:id="125" w:name="_Toc15219"/>
      <w:bookmarkStart w:id="126" w:name="_Toc406670735"/>
      <w:bookmarkStart w:id="127" w:name="_Toc406671106"/>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 xml:space="preserve">   </w:t>
      </w:r>
      <w:bookmarkStart w:id="128" w:name="_Toc2623"/>
      <w:bookmarkStart w:id="129" w:name="_Toc10885"/>
      <w:bookmarkStart w:id="130" w:name="_Toc9465"/>
      <w:bookmarkStart w:id="131" w:name="_Toc28103"/>
      <w:bookmarkStart w:id="132" w:name="_Toc9056"/>
      <w:r>
        <w:rPr>
          <w:rFonts w:hint="eastAsia" w:ascii="宋体" w:hAnsi="宋体" w:eastAsia="宋体" w:cs="宋体"/>
          <w:bCs w:val="0"/>
          <w:color w:val="000000" w:themeColor="text1"/>
          <w:kern w:val="0"/>
          <w:sz w:val="24"/>
          <w:szCs w:val="24"/>
          <w:highlight w:val="none"/>
          <w:lang w:val="en-US" w:eastAsia="zh-CN" w:bidi="ar-SA"/>
          <w14:textFill>
            <w14:solidFill>
              <w14:schemeClr w14:val="tx1"/>
            </w14:solidFill>
          </w14:textFill>
        </w:rPr>
        <w:t>本项目将根据实际情况及需要，发布采购内容及服务要求、竞争性谈判时间调整等有关内容的变更公告。供应商须关注贵阳市菜篮子集团有限公司官网发布的关于本项目的变更公</w:t>
      </w:r>
      <w:r>
        <w:rPr>
          <w:rFonts w:hint="eastAsia" w:ascii="宋体" w:hAnsi="宋体" w:eastAsia="宋体" w:cs="宋体"/>
          <w:bCs w:val="0"/>
          <w:color w:val="000000" w:themeColor="text1"/>
          <w:sz w:val="24"/>
          <w:szCs w:val="24"/>
          <w:highlight w:val="none"/>
          <w:lang w:val="en-US" w:eastAsia="zh-CN" w:bidi="ar-SA"/>
          <w14:textFill>
            <w14:solidFill>
              <w14:schemeClr w14:val="tx1"/>
            </w14:solidFill>
          </w14:textFill>
        </w:rPr>
        <w:t>告。变更公告是竞争性谈判文件的组成部分，与竞争性谈判文件具有同等法律效力。</w:t>
      </w:r>
      <w:bookmarkEnd w:id="128"/>
      <w:bookmarkEnd w:id="129"/>
      <w:bookmarkEnd w:id="130"/>
      <w:bookmarkEnd w:id="131"/>
      <w:bookmarkEnd w:id="132"/>
    </w:p>
    <w:p w14:paraId="33C9BD4A">
      <w:pPr>
        <w:pStyle w:val="4"/>
        <w:bidi w:val="0"/>
        <w:rPr>
          <w:color w:val="000000" w:themeColor="text1"/>
          <w14:textFill>
            <w14:solidFill>
              <w14:schemeClr w14:val="tx1"/>
            </w14:solidFill>
          </w14:textFill>
        </w:rPr>
      </w:pPr>
      <w:bookmarkStart w:id="133" w:name="_Toc23453"/>
      <w:bookmarkStart w:id="134" w:name="_Toc23790"/>
      <w:bookmarkStart w:id="135" w:name="_Toc22818"/>
      <w:r>
        <w:rPr>
          <w:rFonts w:hint="eastAsia"/>
          <w:color w:val="000000" w:themeColor="text1"/>
          <w14:textFill>
            <w14:solidFill>
              <w14:schemeClr w14:val="tx1"/>
            </w14:solidFill>
          </w14:textFill>
        </w:rPr>
        <w:t>第二节 获取</w:t>
      </w:r>
      <w:r>
        <w:rPr>
          <w:rFonts w:hint="eastAsia"/>
          <w:color w:val="000000" w:themeColor="text1"/>
          <w:lang w:eastAsia="zh-CN"/>
          <w14:textFill>
            <w14:solidFill>
              <w14:schemeClr w14:val="tx1"/>
            </w14:solidFill>
          </w14:textFill>
        </w:rPr>
        <w:t>竞争性谈判</w:t>
      </w:r>
      <w:r>
        <w:rPr>
          <w:rFonts w:hint="eastAsia"/>
          <w:color w:val="000000" w:themeColor="text1"/>
          <w14:textFill>
            <w14:solidFill>
              <w14:schemeClr w14:val="tx1"/>
            </w14:solidFill>
          </w14:textFill>
        </w:rPr>
        <w:t>文件</w:t>
      </w:r>
      <w:bookmarkEnd w:id="123"/>
      <w:bookmarkEnd w:id="124"/>
      <w:bookmarkEnd w:id="125"/>
      <w:bookmarkEnd w:id="126"/>
      <w:bookmarkEnd w:id="127"/>
      <w:bookmarkEnd w:id="133"/>
      <w:bookmarkEnd w:id="134"/>
      <w:bookmarkEnd w:id="135"/>
    </w:p>
    <w:p w14:paraId="6AECEF67">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一、获取时间</w:t>
      </w:r>
    </w:p>
    <w:p w14:paraId="1FB225E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w:t>
      </w:r>
      <w:r>
        <w:rPr>
          <w:rFonts w:hint="eastAsia" w:ascii="宋体" w:hAnsi="宋体" w:cs="宋体"/>
          <w:color w:val="000000" w:themeColor="text1"/>
          <w:highlight w:val="none"/>
          <w:lang w:eastAsia="zh-CN"/>
          <w14:textFill>
            <w14:solidFill>
              <w14:schemeClr w14:val="tx1"/>
            </w14:solidFill>
          </w14:textFill>
        </w:rPr>
        <w:t>本项目</w:t>
      </w:r>
      <w:r>
        <w:rPr>
          <w:rFonts w:hint="eastAsia" w:ascii="宋体" w:hAnsi="宋体" w:cs="宋体"/>
          <w:color w:val="000000" w:themeColor="text1"/>
          <w:highlight w:val="none"/>
          <w14:textFill>
            <w14:solidFill>
              <w14:schemeClr w14:val="tx1"/>
            </w14:solidFill>
          </w14:textFill>
        </w:rPr>
        <w:t>公告时间为准。如有变动，以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w:t>
      </w:r>
    </w:p>
    <w:p w14:paraId="6B706BF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二、获取方式</w:t>
      </w:r>
    </w:p>
    <w:p w14:paraId="57E12D7A">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按本项目公告确定的方式获取。</w:t>
      </w:r>
    </w:p>
    <w:p w14:paraId="13EAF81E">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w:t>
      </w:r>
      <w:r>
        <w:rPr>
          <w:rFonts w:hint="eastAsia" w:ascii="黑体" w:hAnsi="黑体" w:eastAsia="黑体" w:cs="宋体"/>
          <w:color w:val="000000" w:themeColor="text1"/>
          <w:highlight w:val="none"/>
          <w14:textFill>
            <w14:solidFill>
              <w14:schemeClr w14:val="tx1"/>
            </w14:solidFill>
          </w14:textFill>
        </w:rPr>
        <w:t>、</w:t>
      </w:r>
      <w:r>
        <w:rPr>
          <w:rFonts w:hint="eastAsia" w:ascii="黑体" w:hAnsi="黑体" w:eastAsia="黑体" w:cs="宋体"/>
          <w:color w:val="000000" w:themeColor="text1"/>
          <w:highlight w:val="none"/>
          <w:lang w:eastAsia="zh-CN"/>
          <w14:textFill>
            <w14:solidFill>
              <w14:schemeClr w14:val="tx1"/>
            </w14:solidFill>
          </w14:textFill>
        </w:rPr>
        <w:t>竞争性谈判</w:t>
      </w:r>
      <w:r>
        <w:rPr>
          <w:rFonts w:hint="eastAsia" w:ascii="黑体" w:hAnsi="黑体" w:eastAsia="黑体" w:cs="宋体"/>
          <w:color w:val="000000" w:themeColor="text1"/>
          <w:highlight w:val="none"/>
          <w14:textFill>
            <w14:solidFill>
              <w14:schemeClr w14:val="tx1"/>
            </w14:solidFill>
          </w14:textFill>
        </w:rPr>
        <w:t>文件的修改</w:t>
      </w:r>
    </w:p>
    <w:p w14:paraId="37616BB8">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采购人根据项目实际需要，以补充文件的形式对</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文件进行必要的修改。补充文件是</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文件的组成部分，对所有供应商均具有约束力。</w:t>
      </w:r>
    </w:p>
    <w:p w14:paraId="16C900D1">
      <w:pPr>
        <w:pStyle w:val="4"/>
        <w:spacing w:line="360" w:lineRule="auto"/>
        <w:rPr>
          <w:rFonts w:ascii="宋体" w:hAnsi="宋体" w:eastAsia="宋体" w:cs="宋体"/>
          <w:b/>
          <w:color w:val="000000" w:themeColor="text1"/>
          <w:sz w:val="28"/>
          <w:szCs w:val="28"/>
          <w:highlight w:val="none"/>
          <w14:textFill>
            <w14:solidFill>
              <w14:schemeClr w14:val="tx1"/>
            </w14:solidFill>
          </w14:textFill>
        </w:rPr>
      </w:pPr>
      <w:bookmarkStart w:id="136" w:name="_Toc406670736"/>
      <w:bookmarkStart w:id="137" w:name="_Toc406671695"/>
      <w:bookmarkStart w:id="138" w:name="_Toc406672398"/>
      <w:bookmarkStart w:id="139" w:name="_Toc406671107"/>
    </w:p>
    <w:bookmarkEnd w:id="136"/>
    <w:bookmarkEnd w:id="137"/>
    <w:bookmarkEnd w:id="138"/>
    <w:bookmarkEnd w:id="139"/>
    <w:p w14:paraId="5E26832C">
      <w:pPr>
        <w:pStyle w:val="4"/>
        <w:bidi w:val="0"/>
        <w:rPr>
          <w:color w:val="000000" w:themeColor="text1"/>
          <w14:textFill>
            <w14:solidFill>
              <w14:schemeClr w14:val="tx1"/>
            </w14:solidFill>
          </w14:textFill>
        </w:rPr>
      </w:pPr>
      <w:bookmarkStart w:id="140" w:name="_Toc406671696"/>
      <w:bookmarkStart w:id="141" w:name="_Toc406671108"/>
      <w:bookmarkStart w:id="142" w:name="_Toc406672399"/>
      <w:bookmarkStart w:id="143" w:name="_Toc406670737"/>
      <w:bookmarkStart w:id="144" w:name="_Toc15923"/>
      <w:bookmarkStart w:id="145" w:name="_Toc21509"/>
      <w:bookmarkStart w:id="146" w:name="_Toc2039"/>
      <w:bookmarkStart w:id="147" w:name="_Toc14311"/>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节 递交</w:t>
      </w:r>
      <w:bookmarkEnd w:id="140"/>
      <w:bookmarkEnd w:id="141"/>
      <w:bookmarkEnd w:id="142"/>
      <w:bookmarkEnd w:id="143"/>
      <w:r>
        <w:rPr>
          <w:rFonts w:hint="eastAsia"/>
          <w:color w:val="000000" w:themeColor="text1"/>
          <w14:textFill>
            <w14:solidFill>
              <w14:schemeClr w14:val="tx1"/>
            </w14:solidFill>
          </w14:textFill>
        </w:rPr>
        <w:t>响应文件</w:t>
      </w:r>
      <w:bookmarkEnd w:id="144"/>
      <w:bookmarkEnd w:id="145"/>
      <w:bookmarkEnd w:id="146"/>
      <w:bookmarkEnd w:id="147"/>
    </w:p>
    <w:p w14:paraId="00B0E223">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一、递交时间</w:t>
      </w:r>
    </w:p>
    <w:p w14:paraId="596B095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以本项目公告时间为准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如发布</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公告的，以</w:t>
      </w:r>
      <w:r>
        <w:rPr>
          <w:rFonts w:hint="eastAsia" w:ascii="宋体" w:hAnsi="宋体" w:cs="宋体"/>
          <w:color w:val="000000" w:themeColor="text1"/>
          <w:highlight w:val="none"/>
          <w:lang w:eastAsia="zh-CN"/>
          <w14:textFill>
            <w14:solidFill>
              <w14:schemeClr w14:val="tx1"/>
            </w14:solidFill>
          </w14:textFill>
        </w:rPr>
        <w:t>变更</w:t>
      </w:r>
      <w:r>
        <w:rPr>
          <w:rFonts w:hint="eastAsia" w:ascii="宋体" w:hAnsi="宋体" w:cs="宋体"/>
          <w:color w:val="000000" w:themeColor="text1"/>
          <w:highlight w:val="none"/>
          <w14:textFill>
            <w14:solidFill>
              <w14:schemeClr w14:val="tx1"/>
            </w14:solidFill>
          </w14:textFill>
        </w:rPr>
        <w:t>公告时间为准（供应商须在递交文件截止时间前递交密封的响应文件，</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二、递交地点</w:t>
      </w:r>
    </w:p>
    <w:p w14:paraId="11E228E7">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s="Arial"/>
          <w:color w:val="000000" w:themeColor="text1"/>
          <w:sz w:val="24"/>
          <w:highlight w:val="none"/>
          <w14:textFill>
            <w14:solidFill>
              <w14:schemeClr w14:val="tx1"/>
            </w14:solidFill>
          </w14:textFill>
        </w:rPr>
        <w:t>，地址：</w:t>
      </w:r>
      <w:r>
        <w:rPr>
          <w:rFonts w:hint="eastAsia" w:hAnsi="宋体" w:cs="Arial"/>
          <w:color w:val="000000" w:themeColor="text1"/>
          <w:sz w:val="24"/>
          <w:highlight w:val="none"/>
          <w:lang w:val="en-US" w:eastAsia="zh-CN"/>
          <w14:textFill>
            <w14:solidFill>
              <w14:schemeClr w14:val="tx1"/>
            </w14:solidFill>
          </w14:textFill>
        </w:rPr>
        <w:t>贵阳市修文县扎佐物流园1号楼7楼。</w:t>
      </w:r>
    </w:p>
    <w:p w14:paraId="0C6DE301">
      <w:pPr>
        <w:spacing w:line="440" w:lineRule="exact"/>
        <w:ind w:firstLine="480" w:firstLineChars="200"/>
        <w:jc w:val="both"/>
        <w:rPr>
          <w:rFonts w:hint="eastAsia" w:hAnsi="宋体" w:cs="Arial"/>
          <w:color w:val="000000" w:themeColor="text1"/>
          <w:sz w:val="24"/>
          <w:highlight w:val="none"/>
          <w:lang w:val="en-US" w:eastAsia="zh-CN"/>
          <w14:textFill>
            <w14:solidFill>
              <w14:schemeClr w14:val="tx1"/>
            </w14:solidFill>
          </w14:textFill>
        </w:rPr>
      </w:pPr>
      <w:r>
        <w:rPr>
          <w:rFonts w:hint="eastAsia" w:ascii="黑体" w:hAnsi="黑体" w:eastAsia="黑体" w:cs="宋体"/>
          <w:color w:val="000000" w:themeColor="text1"/>
          <w:highlight w:val="none"/>
          <w:lang w:val="en-US" w:eastAsia="zh-CN"/>
          <w14:textFill>
            <w14:solidFill>
              <w14:schemeClr w14:val="tx1"/>
            </w14:solidFill>
          </w14:textFill>
        </w:rPr>
        <w:t>三、递交要求</w:t>
      </w:r>
    </w:p>
    <w:p w14:paraId="7783E81A">
      <w:pPr>
        <w:pStyle w:val="16"/>
        <w:pageBreakBefore w:val="0"/>
        <w:kinsoku/>
        <w:wordWrap/>
        <w:overflowPunct/>
        <w:topLinePunct w:val="0"/>
        <w:bidi w:val="0"/>
        <w:spacing w:after="0" w:line="500" w:lineRule="exact"/>
        <w:ind w:left="0" w:leftChars="0" w:firstLine="480" w:firstLineChars="200"/>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宋体" w:eastAsia="宋体" w:cs="Times New Roman"/>
          <w:color w:val="000000" w:themeColor="text1"/>
          <w:kern w:val="0"/>
          <w:sz w:val="24"/>
          <w:szCs w:val="24"/>
          <w:highlight w:val="none"/>
          <w:lang w:val="en-US" w:eastAsia="zh-CN" w:bidi="ar-SA"/>
          <w14:textFill>
            <w14:solidFill>
              <w14:schemeClr w14:val="tx1"/>
            </w14:solidFill>
          </w14:textFill>
        </w:rPr>
        <w:t>响应文件正本一份、副本二份、电子版一份，须注明项目名称和供应商名称。递交文件不完整的作无效竞争性谈判处理。</w:t>
      </w:r>
    </w:p>
    <w:p w14:paraId="02849B4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582337C5">
      <w:pPr>
        <w:numPr>
          <w:ilvl w:val="0"/>
          <w:numId w:val="0"/>
        </w:numPr>
        <w:spacing w:line="440" w:lineRule="exact"/>
        <w:jc w:val="both"/>
        <w:rPr>
          <w:rFonts w:hint="eastAsia" w:hAnsi="宋体" w:cs="Arial"/>
          <w:color w:val="000000" w:themeColor="text1"/>
          <w:sz w:val="24"/>
          <w:highlight w:val="none"/>
          <w:lang w:val="en-US" w:eastAsia="zh-CN"/>
          <w14:textFill>
            <w14:solidFill>
              <w14:schemeClr w14:val="tx1"/>
            </w14:solidFill>
          </w14:textFill>
        </w:rPr>
      </w:pPr>
    </w:p>
    <w:p w14:paraId="4DA26B57">
      <w:pPr>
        <w:pStyle w:val="4"/>
        <w:bidi w:val="0"/>
        <w:rPr>
          <w:rFonts w:hint="eastAsia"/>
          <w:color w:val="000000" w:themeColor="text1"/>
          <w:lang w:eastAsia="zh-CN"/>
          <w14:textFill>
            <w14:solidFill>
              <w14:schemeClr w14:val="tx1"/>
            </w14:solidFill>
          </w14:textFill>
        </w:rPr>
      </w:pPr>
      <w:bookmarkStart w:id="148" w:name="_Toc406672400"/>
      <w:bookmarkStart w:id="149" w:name="_Toc406670738"/>
      <w:bookmarkStart w:id="150" w:name="_Toc28433"/>
      <w:bookmarkStart w:id="151" w:name="_Toc406671109"/>
      <w:bookmarkStart w:id="152" w:name="_Toc406671697"/>
      <w:bookmarkStart w:id="153" w:name="_Toc20920"/>
      <w:bookmarkStart w:id="154" w:name="_Toc20751"/>
      <w:bookmarkStart w:id="155" w:name="_Toc14414"/>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节 </w:t>
      </w:r>
      <w:bookmarkEnd w:id="148"/>
      <w:bookmarkEnd w:id="149"/>
      <w:bookmarkEnd w:id="150"/>
      <w:bookmarkEnd w:id="151"/>
      <w:bookmarkEnd w:id="152"/>
      <w:r>
        <w:rPr>
          <w:rFonts w:hint="eastAsia"/>
          <w:color w:val="000000" w:themeColor="text1"/>
          <w:lang w:eastAsia="zh-CN"/>
          <w14:textFill>
            <w14:solidFill>
              <w14:schemeClr w14:val="tx1"/>
            </w14:solidFill>
          </w14:textFill>
        </w:rPr>
        <w:t>竞争性谈判</w:t>
      </w:r>
      <w:bookmarkEnd w:id="153"/>
      <w:bookmarkEnd w:id="154"/>
      <w:bookmarkEnd w:id="155"/>
    </w:p>
    <w:p w14:paraId="0DECA7CF">
      <w:pPr>
        <w:spacing w:line="440" w:lineRule="exact"/>
        <w:ind w:firstLine="480" w:firstLineChars="200"/>
        <w:jc w:val="both"/>
        <w:rPr>
          <w:rFonts w:hint="eastAsia" w:ascii="黑体" w:hAnsi="黑体" w:eastAsia="黑体" w:cs="宋体"/>
          <w:bCs/>
          <w:color w:val="000000" w:themeColor="text1"/>
          <w:highlight w:val="none"/>
          <w:lang w:eastAsia="zh-CN"/>
          <w14:textFill>
            <w14:solidFill>
              <w14:schemeClr w14:val="tx1"/>
            </w14:solidFill>
          </w14:textFill>
        </w:rPr>
      </w:pPr>
      <w:r>
        <w:rPr>
          <w:rFonts w:hint="eastAsia" w:ascii="黑体" w:hAnsi="黑体" w:eastAsia="黑体" w:cs="宋体"/>
          <w:bCs/>
          <w:color w:val="000000" w:themeColor="text1"/>
          <w:highlight w:val="none"/>
          <w14:textFill>
            <w14:solidFill>
              <w14:schemeClr w14:val="tx1"/>
            </w14:solidFill>
          </w14:textFill>
        </w:rPr>
        <w:t>一、</w:t>
      </w:r>
      <w:r>
        <w:rPr>
          <w:rFonts w:hint="eastAsia" w:ascii="黑体" w:hAnsi="黑体" w:eastAsia="黑体" w:cs="宋体"/>
          <w:bCs/>
          <w:color w:val="000000" w:themeColor="text1"/>
          <w:highlight w:val="none"/>
          <w:lang w:eastAsia="zh-CN"/>
          <w14:textFill>
            <w14:solidFill>
              <w14:schemeClr w14:val="tx1"/>
            </w14:solidFill>
          </w14:textFill>
        </w:rPr>
        <w:t>竞争性谈判时间</w:t>
      </w:r>
    </w:p>
    <w:p w14:paraId="41B19868">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以本项目公告时间为准。如发布变更公告的，以变更公告时间为准。</w:t>
      </w:r>
    </w:p>
    <w:p w14:paraId="3DE5089B">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二、竞争性谈判地点</w:t>
      </w:r>
    </w:p>
    <w:p w14:paraId="403FEB1B">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贵阳市菜篮子集团有限公司</w:t>
      </w:r>
      <w:r>
        <w:rPr>
          <w:rFonts w:hint="eastAsia" w:hAnsi="宋体" w:cs="Arial"/>
          <w:color w:val="000000" w:themeColor="text1"/>
          <w:sz w:val="24"/>
          <w:highlight w:val="none"/>
          <w14:textFill>
            <w14:solidFill>
              <w14:schemeClr w14:val="tx1"/>
            </w14:solidFill>
          </w14:textFill>
        </w:rPr>
        <w:t>，地址：</w:t>
      </w:r>
      <w:r>
        <w:rPr>
          <w:rFonts w:hint="eastAsia" w:hAnsi="宋体" w:cs="宋体"/>
          <w:color w:val="000000" w:themeColor="text1"/>
          <w:sz w:val="24"/>
          <w:highlight w:val="none"/>
          <w:lang w:eastAsia="zh-CN"/>
          <w14:textFill>
            <w14:solidFill>
              <w14:schemeClr w14:val="tx1"/>
            </w14:solidFill>
          </w14:textFill>
        </w:rPr>
        <w:t>贵州省贵阳市修文县扎佐物流园1号楼</w:t>
      </w:r>
      <w:r>
        <w:rPr>
          <w:rFonts w:hint="eastAsia" w:hAnsi="宋体" w:cs="宋体"/>
          <w:color w:val="000000" w:themeColor="text1"/>
          <w:sz w:val="24"/>
          <w:highlight w:val="none"/>
          <w:lang w:val="en-US" w:eastAsia="zh-CN"/>
          <w14:textFill>
            <w14:solidFill>
              <w14:schemeClr w14:val="tx1"/>
            </w14:solidFill>
          </w14:textFill>
        </w:rPr>
        <w:t>7</w:t>
      </w:r>
      <w:r>
        <w:rPr>
          <w:rFonts w:hint="eastAsia" w:hAnsi="宋体" w:cs="宋体"/>
          <w:color w:val="000000" w:themeColor="text1"/>
          <w:sz w:val="24"/>
          <w:highlight w:val="none"/>
          <w:lang w:eastAsia="zh-CN"/>
          <w14:textFill>
            <w14:solidFill>
              <w14:schemeClr w14:val="tx1"/>
            </w14:solidFill>
          </w14:textFill>
        </w:rPr>
        <w:t>层</w:t>
      </w:r>
      <w:r>
        <w:rPr>
          <w:rFonts w:hint="eastAsia" w:hAnsi="宋体" w:cs="Arial"/>
          <w:color w:val="000000" w:themeColor="text1"/>
          <w:sz w:val="24"/>
          <w:highlight w:val="none"/>
          <w14:textFill>
            <w14:solidFill>
              <w14:schemeClr w14:val="tx1"/>
            </w14:solidFill>
          </w14:textFill>
        </w:rPr>
        <w:t>。</w:t>
      </w:r>
    </w:p>
    <w:p w14:paraId="44EF31D4">
      <w:pPr>
        <w:pStyle w:val="16"/>
        <w:pageBreakBefore w:val="0"/>
        <w:kinsoku/>
        <w:wordWrap/>
        <w:overflowPunct/>
        <w:topLinePunct w:val="0"/>
        <w:bidi w:val="0"/>
        <w:spacing w:after="0" w:line="500" w:lineRule="exact"/>
        <w:ind w:left="0" w:leftChars="0"/>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宋体"/>
          <w:bCs/>
          <w:color w:val="000000" w:themeColor="text1"/>
          <w:kern w:val="0"/>
          <w:sz w:val="24"/>
          <w:szCs w:val="24"/>
          <w:highlight w:val="none"/>
          <w:lang w:val="en-US" w:eastAsia="zh-CN" w:bidi="ar-SA"/>
          <w14:textFill>
            <w14:solidFill>
              <w14:schemeClr w14:val="tx1"/>
            </w14:solidFill>
          </w14:textFill>
        </w:rPr>
        <w:t>三、竞争性谈判流程</w:t>
      </w:r>
    </w:p>
    <w:p w14:paraId="3C354FD8">
      <w:pPr>
        <w:pStyle w:val="16"/>
        <w:pageBreakBefore w:val="0"/>
        <w:kinsoku/>
        <w:wordWrap/>
        <w:overflowPunct/>
        <w:topLinePunct w:val="0"/>
        <w:bidi w:val="0"/>
        <w:spacing w:after="0" w:line="500" w:lineRule="exact"/>
        <w:ind w:left="0" w:leftChars="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1.会议签到：采购人工作人员于竞争性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截止时间前20分钟到会议室组织采购人、供应商、监督部门相关人员签到。并将竞争性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环节所需表格文档资料填写、准备齐全。</w:t>
      </w:r>
    </w:p>
    <w:p w14:paraId="28BFF25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2.专家签到：竞争性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小组成员签到。</w:t>
      </w:r>
    </w:p>
    <w:p w14:paraId="41B772ED">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3.初步审查：竞争性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环节。未通过初步审查的响应文件不参与最后报价。通过初步审查的供应商不足</w:t>
      </w:r>
      <w:r>
        <w:rPr>
          <w:rFonts w:hint="eastAsia" w:hAnsi="宋体" w:cs="Times New Roman"/>
          <w:color w:val="000000" w:themeColor="text1"/>
          <w:sz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highlight w:val="none"/>
          <w14:textFill>
            <w14:solidFill>
              <w14:schemeClr w14:val="tx1"/>
            </w14:solidFill>
          </w14:textFill>
        </w:rPr>
        <w:t>家的，本项目终止，该次竞争性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工作结束。发布项目终止公告并说明原因。</w:t>
      </w:r>
    </w:p>
    <w:p w14:paraId="07CD2E25">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1</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资格性检查：竞争性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小组根据法律法规和竞争性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文件《初步审查表》中所列供应商资格要求，对供应商资格证明文件的齐全性和有效性进行审查。</w:t>
      </w:r>
    </w:p>
    <w:p w14:paraId="06950C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2</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符合性检查：竞争性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小组审查响应文件是否对采购文件作了实质性响应。技术符合性：方案的适用性、成熟性等符合竞争性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文件要求，无实质性负偏离、反对、设定条件或提出保留；商务符合性：响应文件的组成、响应文件的完整性和有效性、竞争性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有效期等符合竞争性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文件规定，竞争性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文件提出的主要条款、条件无实质性负偏离、反对、设定条件或提出保留。</w:t>
      </w:r>
    </w:p>
    <w:p w14:paraId="64AF47E1">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3</w:t>
      </w:r>
      <w:r>
        <w:rPr>
          <w:rFonts w:hint="eastAsia" w:hAnsi="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无效标检查：根据竞争性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文件中的无效标条款，检查供应商的竞争性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是否属于无效标。</w:t>
      </w:r>
    </w:p>
    <w:p w14:paraId="5F3C21AF">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5.竞争性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小组所有成员集中与单一供应商分别进行竞争性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小组可以根据竞争性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情况实质性变动采购需求中的技术、服务要求以及合同草案条款，但不得变动竞争性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文件中的其他内容。实质性变动的内容，须经采购人代表确认，并以书面形式通知所有参加竞争性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供应商。在竞争性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中，竞争性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的任何一方不得透露与竞争性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有关的其他供应商的技术资料、价格和其他信息。</w:t>
      </w:r>
    </w:p>
    <w:p w14:paraId="75CB8636">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6.最后报价：竞争性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小组要求所有参加竞争性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的供应商按照竞争性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文件的变动情况和竞争性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小组的要求在规定时间内进行最后报价，并由其法定代表人或授权代表签字或者加盖公章。最后报价是供应商响应文件的有效组成部分，并作为</w:t>
      </w:r>
      <w:r>
        <w:rPr>
          <w:rFonts w:hint="eastAsia" w:hAnsi="宋体" w:cs="Times New Roman"/>
          <w:color w:val="000000" w:themeColor="text1"/>
          <w:sz w:val="24"/>
          <w:highlight w:val="none"/>
          <w:lang w:eastAsia="zh-CN"/>
          <w14:textFill>
            <w14:solidFill>
              <w14:schemeClr w14:val="tx1"/>
            </w14:solidFill>
          </w14:textFill>
        </w:rPr>
        <w:t>最终</w:t>
      </w:r>
      <w:r>
        <w:rPr>
          <w:rFonts w:hint="eastAsia" w:ascii="宋体" w:hAnsi="宋体" w:eastAsia="宋体" w:cs="Times New Roman"/>
          <w:color w:val="000000" w:themeColor="text1"/>
          <w:sz w:val="24"/>
          <w:highlight w:val="none"/>
          <w:lang w:val="en-US" w:eastAsia="zh-CN"/>
          <w14:textFill>
            <w14:solidFill>
              <w14:schemeClr w14:val="tx1"/>
            </w14:solidFill>
          </w14:textFill>
        </w:rPr>
        <w:t>确定</w:t>
      </w:r>
      <w:r>
        <w:rPr>
          <w:rFonts w:hint="eastAsia" w:hAnsi="宋体" w:cs="Times New Roman"/>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highlight w:val="none"/>
          <w:lang w:val="en-US" w:eastAsia="zh-CN"/>
          <w14:textFill>
            <w14:solidFill>
              <w14:schemeClr w14:val="tx1"/>
            </w14:solidFill>
          </w14:textFill>
        </w:rPr>
        <w:t>的</w:t>
      </w:r>
      <w:r>
        <w:rPr>
          <w:rFonts w:hint="eastAsia" w:ascii="宋体" w:hAnsi="宋体" w:eastAsia="宋体" w:cs="Times New Roman"/>
          <w:color w:val="000000" w:themeColor="text1"/>
          <w:sz w:val="24"/>
          <w:highlight w:val="none"/>
          <w14:textFill>
            <w14:solidFill>
              <w14:schemeClr w14:val="tx1"/>
            </w14:solidFill>
          </w14:textFill>
        </w:rPr>
        <w:t>依据</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如果最低报价或次低报价出现两家或两家以上者，且均通过</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小组评审，则采取</w:t>
      </w:r>
      <w:r>
        <w:rPr>
          <w:rFonts w:hint="eastAsia" w:hAnsi="宋体" w:cs="Times New Roman"/>
          <w:color w:val="000000" w:themeColor="text1"/>
          <w:sz w:val="24"/>
          <w:highlight w:val="none"/>
          <w:lang w:val="en-US" w:eastAsia="zh-CN"/>
          <w14:textFill>
            <w14:solidFill>
              <w14:schemeClr w14:val="tx1"/>
            </w14:solidFill>
          </w14:textFill>
        </w:rPr>
        <w:t>谈判</w:t>
      </w:r>
      <w:r>
        <w:rPr>
          <w:rFonts w:hint="eastAsia" w:ascii="宋体" w:hAnsi="宋体" w:eastAsia="宋体" w:cs="Times New Roman"/>
          <w:color w:val="000000" w:themeColor="text1"/>
          <w:sz w:val="24"/>
          <w:highlight w:val="none"/>
          <w:lang w:val="en-US" w:eastAsia="zh-CN"/>
          <w14:textFill>
            <w14:solidFill>
              <w14:schemeClr w14:val="tx1"/>
            </w14:solidFill>
          </w14:textFill>
        </w:rPr>
        <w:t>小组投票方式确定成交单位。</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w:t>
      </w:r>
    </w:p>
    <w:p w14:paraId="79A5848E">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highlight w:val="none"/>
          <w14:textFill>
            <w14:solidFill>
              <w14:schemeClr w14:val="tx1"/>
            </w14:solidFill>
          </w14:textFill>
        </w:rPr>
        <w:t>.评审报告：竞争性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小组根据评分汇总情况及排序情况，编写评审报告。竞争性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小组成员须在评审报告上签字确认。</w:t>
      </w:r>
    </w:p>
    <w:p w14:paraId="0717E99A">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highlight w:val="none"/>
          <w14:textFill>
            <w14:solidFill>
              <w14:schemeClr w14:val="tx1"/>
            </w14:solidFill>
          </w14:textFill>
        </w:rPr>
        <w:t>.评审复核：竞争性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小组对评审环节和评审结果进行复核。竞争性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小组可对评审过程和结果中存在的遗漏或偏差进行修正，完成复核后，确定竞争性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结果及推荐排序。评审报告应当由竞争性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小组全体人员签字认可。竞争性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小组成员对评审报告有异议的，按照少数服从多数的原则推荐成交候选人，采购程序继续进行。对评审报告有异议的竞争性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小组成员，应当在报告上签署不同意见并说明理由，由竞争性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小组书面记录相关情况。竞争性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小组成员拒绝在报告上签字又不书面说明其不同意见和理由的，视为同意评审报告。</w:t>
      </w:r>
    </w:p>
    <w:p w14:paraId="220DF94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9</w:t>
      </w:r>
      <w:r>
        <w:rPr>
          <w:rFonts w:hint="eastAsia" w:ascii="宋体" w:hAnsi="宋体" w:eastAsia="宋体" w:cs="Times New Roman"/>
          <w:color w:val="000000" w:themeColor="text1"/>
          <w:sz w:val="24"/>
          <w:highlight w:val="none"/>
          <w14:textFill>
            <w14:solidFill>
              <w14:schemeClr w14:val="tx1"/>
            </w14:solidFill>
          </w14:textFill>
        </w:rPr>
        <w:t>.竞争性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小组出具评审报告并复核无误后，竞争性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工作结束。竞争性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小组成员方可离开评审区域。</w:t>
      </w:r>
    </w:p>
    <w:p w14:paraId="62767CC8">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注1：当初步审查结果确定有效供应商不足</w:t>
      </w:r>
      <w:r>
        <w:rPr>
          <w:rFonts w:hint="eastAsia" w:hAnsi="宋体" w:cs="Times New Roman"/>
          <w:color w:val="000000" w:themeColor="text1"/>
          <w:sz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highlight w:val="none"/>
          <w14:textFill>
            <w14:solidFill>
              <w14:schemeClr w14:val="tx1"/>
            </w14:solidFill>
          </w14:textFill>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文件存在重大歧义、重大缺陷导致评审工作无法进行时，或竞争性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文件内容违反国家有关规定的，评审程序终止。</w:t>
      </w:r>
    </w:p>
    <w:p w14:paraId="64CB6F1B">
      <w:pPr>
        <w:pStyle w:val="16"/>
        <w:pageBreakBefore w:val="0"/>
        <w:kinsoku/>
        <w:wordWrap/>
        <w:overflowPunct/>
        <w:topLinePunct w:val="0"/>
        <w:bidi w:val="0"/>
        <w:spacing w:after="0" w:line="500" w:lineRule="exact"/>
        <w:ind w:left="0" w:leftChars="0"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注2：竞争性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之后，至成交公告发布之前，凡涉及响应文件的澄清、评价、推荐排序等需保密的信息，竞争性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小组成员均不得向</w:t>
      </w:r>
      <w:r>
        <w:rPr>
          <w:rFonts w:hint="eastAsia"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或其他人员透露。</w:t>
      </w:r>
    </w:p>
    <w:p w14:paraId="40835115">
      <w:pPr>
        <w:spacing w:line="440" w:lineRule="exact"/>
        <w:ind w:firstLine="480" w:firstLineChars="200"/>
        <w:jc w:val="both"/>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注3：竞争性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过程资料由竞争性</w:t>
      </w:r>
      <w:r>
        <w:rPr>
          <w:rFonts w:hint="eastAsia" w:ascii="宋体" w:hAnsi="宋体" w:eastAsia="宋体" w:cs="Times New Roman"/>
          <w:color w:val="000000" w:themeColor="text1"/>
          <w:sz w:val="24"/>
          <w:highlight w:val="none"/>
          <w:lang w:eastAsia="zh-CN"/>
          <w14:textFill>
            <w14:solidFill>
              <w14:schemeClr w14:val="tx1"/>
            </w14:solidFill>
          </w14:textFill>
        </w:rPr>
        <w:t>谈判</w:t>
      </w:r>
      <w:r>
        <w:rPr>
          <w:rFonts w:hint="eastAsia" w:ascii="宋体" w:hAnsi="宋体" w:eastAsia="宋体" w:cs="Times New Roman"/>
          <w:color w:val="000000" w:themeColor="text1"/>
          <w:sz w:val="24"/>
          <w:highlight w:val="none"/>
          <w14:textFill>
            <w14:solidFill>
              <w14:schemeClr w14:val="tx1"/>
            </w14:solidFill>
          </w14:textFill>
        </w:rPr>
        <w:t>小组成员整理汇编留存。</w:t>
      </w:r>
    </w:p>
    <w:p w14:paraId="17769674">
      <w:pPr>
        <w:spacing w:line="440" w:lineRule="exact"/>
        <w:ind w:firstLine="480" w:firstLineChars="200"/>
        <w:jc w:val="both"/>
        <w:rPr>
          <w:rFonts w:ascii="黑体" w:hAnsi="黑体" w:eastAsia="黑体" w:cs="黑体"/>
          <w:bCs/>
          <w:color w:val="000000" w:themeColor="text1"/>
          <w:highlight w:val="none"/>
          <w14:textFill>
            <w14:solidFill>
              <w14:schemeClr w14:val="tx1"/>
            </w14:solidFill>
          </w14:textFill>
        </w:rPr>
      </w:pPr>
      <w:r>
        <w:rPr>
          <w:rFonts w:hint="eastAsia" w:ascii="黑体" w:hAnsi="黑体" w:eastAsia="黑体" w:cs="黑体"/>
          <w:bCs/>
          <w:color w:val="000000" w:themeColor="text1"/>
          <w:highlight w:val="none"/>
          <w:lang w:eastAsia="zh-CN"/>
          <w14:textFill>
            <w14:solidFill>
              <w14:schemeClr w14:val="tx1"/>
            </w14:solidFill>
          </w14:textFill>
        </w:rPr>
        <w:t>四</w:t>
      </w:r>
      <w:r>
        <w:rPr>
          <w:rFonts w:hint="eastAsia" w:ascii="黑体" w:hAnsi="黑体" w:eastAsia="黑体" w:cs="黑体"/>
          <w:bCs/>
          <w:color w:val="000000" w:themeColor="text1"/>
          <w:highlight w:val="none"/>
          <w14:textFill>
            <w14:solidFill>
              <w14:schemeClr w14:val="tx1"/>
            </w14:solidFill>
          </w14:textFill>
        </w:rPr>
        <w:t>、</w:t>
      </w:r>
      <w:r>
        <w:rPr>
          <w:rFonts w:hint="eastAsia" w:ascii="黑体" w:hAnsi="黑体" w:eastAsia="黑体" w:cs="黑体"/>
          <w:bCs/>
          <w:color w:val="000000" w:themeColor="text1"/>
          <w:highlight w:val="none"/>
          <w:lang w:eastAsia="zh-CN"/>
          <w14:textFill>
            <w14:solidFill>
              <w14:schemeClr w14:val="tx1"/>
            </w14:solidFill>
          </w14:textFill>
        </w:rPr>
        <w:t>竞争性谈判</w:t>
      </w:r>
      <w:r>
        <w:rPr>
          <w:rFonts w:hint="eastAsia" w:ascii="黑体" w:hAnsi="黑体" w:eastAsia="黑体" w:cs="黑体"/>
          <w:bCs/>
          <w:color w:val="000000" w:themeColor="text1"/>
          <w:highlight w:val="none"/>
          <w14:textFill>
            <w14:solidFill>
              <w14:schemeClr w14:val="tx1"/>
            </w14:solidFill>
          </w14:textFill>
        </w:rPr>
        <w:t>小组</w:t>
      </w:r>
    </w:p>
    <w:p w14:paraId="3B436940">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小组由采购人组织3人以上单数组成</w:t>
      </w:r>
      <w:r>
        <w:rPr>
          <w:rFonts w:hint="eastAsia" w:ascii="宋体" w:hAnsi="宋体" w:cs="宋体"/>
          <w:color w:val="000000" w:themeColor="text1"/>
          <w:highlight w:val="none"/>
          <w14:textFill>
            <w14:solidFill>
              <w14:schemeClr w14:val="tx1"/>
            </w14:solidFill>
          </w14:textFill>
        </w:rPr>
        <w:t>。成员应以科学、公正的态度参加采购的评审工作，在评审过程中不受任何干扰，独立、负责地提出评审意见，并对自己的评审意见承担责任。</w:t>
      </w:r>
    </w:p>
    <w:p w14:paraId="78095640">
      <w:pPr>
        <w:spacing w:line="440" w:lineRule="exact"/>
        <w:ind w:firstLine="480"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小组在采购活动过程中应当履行下列职责：</w:t>
      </w:r>
    </w:p>
    <w:p w14:paraId="04A88CBF">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（1）确认或者制定</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 xml:space="preserve">文件； </w:t>
      </w:r>
    </w:p>
    <w:p w14:paraId="4E5CEC13">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（2）从符合相应资格条件的供应商名单中确定不少于</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家的供应商参加</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w:t>
      </w:r>
    </w:p>
    <w:p w14:paraId="014AF31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（3）审查供应商的响应文件并作出评价；</w:t>
      </w:r>
    </w:p>
    <w:p w14:paraId="24AABF0E">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（4）要求供应商解释或者澄清其响应文件；</w:t>
      </w:r>
    </w:p>
    <w:p w14:paraId="11383EC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（5）编写评审报告； </w:t>
      </w:r>
    </w:p>
    <w:p w14:paraId="42A7F797">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（6）告知在评审过程中发现的供应商的违法违规行为。</w:t>
      </w:r>
    </w:p>
    <w:p w14:paraId="5DD59371">
      <w:pPr>
        <w:spacing w:line="440" w:lineRule="exact"/>
        <w:ind w:firstLine="480" w:firstLineChars="200"/>
        <w:jc w:val="both"/>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highlight w:val="none"/>
          <w:lang w:eastAsia="zh-CN"/>
          <w14:textFill>
            <w14:solidFill>
              <w14:schemeClr w14:val="tx1"/>
            </w14:solidFill>
          </w14:textFill>
        </w:rPr>
        <w:t>竞争性谈判</w:t>
      </w:r>
      <w:r>
        <w:rPr>
          <w:rFonts w:hint="eastAsia" w:ascii="宋体" w:hAnsi="宋体" w:cs="宋体"/>
          <w:b/>
          <w:color w:val="000000" w:themeColor="text1"/>
          <w:highlight w:val="none"/>
          <w14:textFill>
            <w14:solidFill>
              <w14:schemeClr w14:val="tx1"/>
            </w14:solidFill>
          </w14:textFill>
        </w:rPr>
        <w:t>小组成员应当履行下列义务：</w:t>
      </w:r>
    </w:p>
    <w:p w14:paraId="02135D72">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（1）遵纪守法，客观、公正、廉洁地履行职责；</w:t>
      </w:r>
    </w:p>
    <w:p w14:paraId="49065896">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文件的规定独立进行评审，对个人的评审意见承担法律责任；</w:t>
      </w:r>
    </w:p>
    <w:p w14:paraId="01CF0C4D">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（3）参与评审报告的起草；</w:t>
      </w:r>
    </w:p>
    <w:p w14:paraId="28C6D275">
      <w:pPr>
        <w:spacing w:line="440" w:lineRule="exact"/>
        <w:ind w:firstLine="480" w:firstLineChars="20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（4）配合采购人答复供应商提出的质疑；</w:t>
      </w:r>
    </w:p>
    <w:p w14:paraId="776FB9F7">
      <w:pPr>
        <w:spacing w:line="44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（5）配合项目有关投诉处理和监督检查工作。</w:t>
      </w:r>
      <w:bookmarkStart w:id="156" w:name="_Toc406671698"/>
      <w:bookmarkStart w:id="157" w:name="_Toc406671110"/>
      <w:bookmarkStart w:id="158" w:name="_Toc406670739"/>
      <w:bookmarkStart w:id="159" w:name="_Toc406672401"/>
    </w:p>
    <w:bookmarkEnd w:id="156"/>
    <w:bookmarkEnd w:id="157"/>
    <w:bookmarkEnd w:id="158"/>
    <w:bookmarkEnd w:id="159"/>
    <w:p w14:paraId="2D0B56F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lang w:eastAsia="zh-CN"/>
          <w14:textFill>
            <w14:solidFill>
              <w14:schemeClr w14:val="tx1"/>
            </w14:solidFill>
          </w14:textFill>
        </w:rPr>
        <w:t>五</w:t>
      </w:r>
      <w:r>
        <w:rPr>
          <w:rFonts w:hint="eastAsia" w:ascii="黑体" w:hAnsi="黑体" w:eastAsia="黑体" w:cs="宋体"/>
          <w:color w:val="000000" w:themeColor="text1"/>
          <w:highlight w:val="none"/>
          <w14:textFill>
            <w14:solidFill>
              <w14:schemeClr w14:val="tx1"/>
            </w14:solidFill>
          </w14:textFill>
        </w:rPr>
        <w:t>、询标与澄清</w:t>
      </w:r>
    </w:p>
    <w:p w14:paraId="01E74B8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（一）评审过程中，</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小组发现响应文件存在含义不明、表述不清、有歧义等情况，实质性影响评审结果的，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（二）供应商的答疑和澄清须为书面形式，须由供应商授权代表签字或加盖供应商公章。书面澄清文件为响应文件的组成部分。</w:t>
      </w:r>
    </w:p>
    <w:p w14:paraId="05C301F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小组应拒绝其澄清。</w:t>
      </w:r>
      <w:bookmarkStart w:id="160" w:name="_Toc406671699"/>
      <w:bookmarkStart w:id="161" w:name="_Toc406671111"/>
      <w:bookmarkStart w:id="162" w:name="_Toc406670740"/>
      <w:bookmarkStart w:id="163" w:name="_Toc406672402"/>
    </w:p>
    <w:p w14:paraId="2BE0BC85">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47952857">
      <w:pPr>
        <w:pStyle w:val="4"/>
        <w:bidi w:val="0"/>
        <w:rPr>
          <w:color w:val="000000" w:themeColor="text1"/>
          <w14:textFill>
            <w14:solidFill>
              <w14:schemeClr w14:val="tx1"/>
            </w14:solidFill>
          </w14:textFill>
        </w:rPr>
      </w:pPr>
      <w:bookmarkStart w:id="164" w:name="_Toc21551"/>
      <w:bookmarkStart w:id="165" w:name="_Toc2345"/>
      <w:bookmarkStart w:id="166" w:name="_Toc12949"/>
      <w:bookmarkStart w:id="167" w:name="_Toc25398"/>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 xml:space="preserve">节 </w:t>
      </w:r>
      <w:bookmarkEnd w:id="160"/>
      <w:bookmarkEnd w:id="161"/>
      <w:bookmarkEnd w:id="162"/>
      <w:bookmarkEnd w:id="163"/>
      <w:r>
        <w:rPr>
          <w:rFonts w:hint="eastAsia"/>
          <w:color w:val="000000" w:themeColor="text1"/>
          <w14:textFill>
            <w14:solidFill>
              <w14:schemeClr w14:val="tx1"/>
            </w14:solidFill>
          </w14:textFill>
        </w:rPr>
        <w:t>发布成交公告</w:t>
      </w:r>
      <w:bookmarkEnd w:id="164"/>
      <w:bookmarkEnd w:id="165"/>
      <w:bookmarkEnd w:id="166"/>
      <w:bookmarkEnd w:id="167"/>
    </w:p>
    <w:p w14:paraId="7FEE9FBB">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一、公告发布媒体</w:t>
      </w:r>
    </w:p>
    <w:p w14:paraId="10EF1D9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w:t>
      </w:r>
    </w:p>
    <w:p w14:paraId="08D6D3A9">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二、公告发布主体</w:t>
      </w:r>
    </w:p>
    <w:p w14:paraId="387D954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贵阳市菜篮子集团有限公司</w:t>
      </w:r>
      <w:r>
        <w:rPr>
          <w:rFonts w:hint="eastAsia" w:ascii="宋体" w:hAnsi="宋体" w:cs="宋体"/>
          <w:color w:val="000000" w:themeColor="text1"/>
          <w:highlight w:val="none"/>
          <w14:textFill>
            <w14:solidFill>
              <w14:schemeClr w14:val="tx1"/>
            </w14:solidFill>
          </w14:textFill>
        </w:rPr>
        <w:t>根据评审报告将评审结果进行公示。供应商可</w:t>
      </w:r>
      <w:r>
        <w:rPr>
          <w:rFonts w:hint="eastAsia" w:ascii="宋体" w:hAnsi="宋体" w:cs="宋体"/>
          <w:color w:val="000000" w:themeColor="text1"/>
          <w:highlight w:val="none"/>
          <w:lang w:val="en-US" w:eastAsia="zh-CN"/>
          <w14:textFill>
            <w14:solidFill>
              <w14:schemeClr w14:val="tx1"/>
            </w14:solidFill>
          </w14:textFill>
        </w:rPr>
        <w:t>在</w:t>
      </w:r>
      <w:r>
        <w:rPr>
          <w:rFonts w:hint="eastAsia" w:ascii="宋体" w:hAnsi="宋体" w:cs="宋体"/>
          <w:color w:val="000000" w:themeColor="text1"/>
          <w:highlight w:val="none"/>
          <w14:textFill>
            <w14:solidFill>
              <w14:schemeClr w14:val="tx1"/>
            </w14:solidFill>
          </w14:textFill>
        </w:rPr>
        <w:t>第一部分第一章</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邀请“发布公告媒体”上查询结果信息。</w:t>
      </w:r>
    </w:p>
    <w:p w14:paraId="380F09A2">
      <w:pPr>
        <w:spacing w:line="440" w:lineRule="exact"/>
        <w:ind w:firstLine="491" w:firstLineChars="205"/>
        <w:rPr>
          <w:rFonts w:hint="eastAsia"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成交公告期限为</w:t>
      </w:r>
      <w:r>
        <w:rPr>
          <w:rFonts w:hint="eastAsia" w:ascii="宋体" w:hAnsi="宋体" w:cs="宋体"/>
          <w:color w:val="000000" w:themeColor="text1"/>
          <w:highlight w:val="yellow"/>
          <w:lang w:val="en-US" w:eastAsia="zh-CN"/>
          <w14:textFill>
            <w14:solidFill>
              <w14:schemeClr w14:val="tx1"/>
            </w14:solidFill>
          </w14:textFill>
        </w:rPr>
        <w:t>3</w:t>
      </w:r>
      <w:r>
        <w:rPr>
          <w:rFonts w:hint="eastAsia" w:ascii="宋体" w:hAnsi="宋体" w:cs="宋体"/>
          <w:color w:val="000000" w:themeColor="text1"/>
          <w:highlight w:val="yellow"/>
          <w14:textFill>
            <w14:solidFill>
              <w14:schemeClr w14:val="tx1"/>
            </w14:solidFill>
          </w14:textFill>
        </w:rPr>
        <w:t>个工作日。</w:t>
      </w:r>
    </w:p>
    <w:p w14:paraId="0147F784">
      <w:pPr>
        <w:spacing w:line="440" w:lineRule="exact"/>
        <w:ind w:firstLine="491" w:firstLineChars="2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在公告成交结果的同时，采购人应当向成交人发出成交通知书。《成交通知书》一经发出即发生法律效力，对采购人和成交供应商具有同等法律效力。</w:t>
      </w:r>
      <w:bookmarkStart w:id="168" w:name="_Toc406671113"/>
      <w:bookmarkStart w:id="169" w:name="_Toc406671701"/>
      <w:bookmarkStart w:id="170" w:name="_Toc406670742"/>
      <w:bookmarkStart w:id="171" w:name="_Toc406672404"/>
    </w:p>
    <w:p w14:paraId="34BA6E30">
      <w:pPr>
        <w:spacing w:line="440" w:lineRule="exact"/>
        <w:ind w:firstLine="491" w:firstLineChars="205"/>
        <w:rPr>
          <w:rFonts w:hint="eastAsia" w:ascii="宋体" w:hAnsi="宋体" w:cs="宋体"/>
          <w:color w:val="000000" w:themeColor="text1"/>
          <w:highlight w:val="none"/>
          <w14:textFill>
            <w14:solidFill>
              <w14:schemeClr w14:val="tx1"/>
            </w14:solidFill>
          </w14:textFill>
        </w:rPr>
      </w:pPr>
    </w:p>
    <w:p w14:paraId="22FE6EC9">
      <w:pPr>
        <w:pStyle w:val="4"/>
        <w:bidi w:val="0"/>
        <w:rPr>
          <w:color w:val="000000" w:themeColor="text1"/>
          <w14:textFill>
            <w14:solidFill>
              <w14:schemeClr w14:val="tx1"/>
            </w14:solidFill>
          </w14:textFill>
        </w:rPr>
      </w:pPr>
      <w:bookmarkStart w:id="172" w:name="_Toc24429"/>
      <w:bookmarkStart w:id="173" w:name="_Toc5230"/>
      <w:bookmarkStart w:id="174" w:name="_Toc16481"/>
      <w:bookmarkStart w:id="175" w:name="_Toc7788"/>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节 签订采购合同</w:t>
      </w:r>
      <w:bookmarkEnd w:id="168"/>
      <w:bookmarkEnd w:id="169"/>
      <w:bookmarkEnd w:id="170"/>
      <w:bookmarkEnd w:id="171"/>
      <w:bookmarkEnd w:id="172"/>
      <w:bookmarkEnd w:id="173"/>
      <w:bookmarkEnd w:id="174"/>
      <w:bookmarkEnd w:id="175"/>
    </w:p>
    <w:p w14:paraId="1A69400C">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一、签订时间</w:t>
      </w:r>
    </w:p>
    <w:p w14:paraId="08718CF4">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二、合同内容</w:t>
      </w:r>
    </w:p>
    <w:p w14:paraId="5F194E06">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成交供应商与采购人须按照本项目的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文件和响应文件所载内容及评审过程中有关澄清文件内容签订采购合同。</w:t>
      </w:r>
    </w:p>
    <w:p w14:paraId="4A599020">
      <w:pPr>
        <w:spacing w:line="440" w:lineRule="exact"/>
        <w:rPr>
          <w:rFonts w:ascii="宋体" w:hAnsi="宋体" w:cs="宋体"/>
          <w:color w:val="000000" w:themeColor="text1"/>
          <w:highlight w:val="none"/>
          <w14:textFill>
            <w14:solidFill>
              <w14:schemeClr w14:val="tx1"/>
            </w14:solidFill>
          </w14:textFill>
        </w:rPr>
      </w:pPr>
    </w:p>
    <w:p w14:paraId="3BA2501D">
      <w:pPr>
        <w:pStyle w:val="4"/>
        <w:bidi w:val="0"/>
        <w:rPr>
          <w:color w:val="000000" w:themeColor="text1"/>
          <w14:textFill>
            <w14:solidFill>
              <w14:schemeClr w14:val="tx1"/>
            </w14:solidFill>
          </w14:textFill>
        </w:rPr>
      </w:pPr>
      <w:bookmarkStart w:id="176" w:name="_Toc32459"/>
      <w:bookmarkStart w:id="177" w:name="_Toc5783"/>
      <w:bookmarkStart w:id="178" w:name="_Toc17809"/>
      <w:bookmarkStart w:id="179" w:name="_Toc8110"/>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节  询问及质疑</w:t>
      </w:r>
      <w:bookmarkEnd w:id="176"/>
      <w:bookmarkEnd w:id="177"/>
      <w:bookmarkEnd w:id="178"/>
      <w:bookmarkEnd w:id="179"/>
    </w:p>
    <w:p w14:paraId="782DA7B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bookmarkStart w:id="180" w:name="_Toc406671703"/>
      <w:bookmarkStart w:id="181" w:name="_Toc406670744"/>
      <w:bookmarkStart w:id="182" w:name="_Toc406672406"/>
      <w:bookmarkStart w:id="183" w:name="_Toc406671115"/>
      <w:r>
        <w:rPr>
          <w:rFonts w:hint="eastAsia" w:ascii="黑体" w:hAnsi="黑体" w:eastAsia="黑体" w:cs="宋体"/>
          <w:color w:val="000000" w:themeColor="text1"/>
          <w:highlight w:val="none"/>
          <w14:textFill>
            <w14:solidFill>
              <w14:schemeClr w14:val="tx1"/>
            </w14:solidFill>
          </w14:textFill>
        </w:rPr>
        <w:t>一、询问</w:t>
      </w:r>
    </w:p>
    <w:p w14:paraId="4325371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000000" w:themeColor="text1"/>
          <w:highlight w:val="none"/>
          <w14:textFill>
            <w14:solidFill>
              <w14:schemeClr w14:val="tx1"/>
            </w14:solidFill>
          </w14:textFill>
        </w:rPr>
      </w:pPr>
      <w:r>
        <w:rPr>
          <w:rFonts w:hint="eastAsia" w:ascii="黑体" w:hAnsi="黑体" w:eastAsia="黑体" w:cs="宋体"/>
          <w:color w:val="000000" w:themeColor="text1"/>
          <w:highlight w:val="none"/>
          <w14:textFill>
            <w14:solidFill>
              <w14:schemeClr w14:val="tx1"/>
            </w14:solidFill>
          </w14:textFill>
        </w:rPr>
        <w:t>二、质疑</w:t>
      </w:r>
    </w:p>
    <w:p w14:paraId="52D9A058">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供应商认为</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1.质疑函递交要求：</w:t>
      </w:r>
    </w:p>
    <w:p w14:paraId="18086CDA">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有权视为质疑不成立。</w:t>
      </w:r>
    </w:p>
    <w:p w14:paraId="6B3BB2CD">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2、供应商应在法定质疑期内一次性提出针对同一采购环节的质疑。否则，采购人可以拒收。</w:t>
      </w:r>
    </w:p>
    <w:p w14:paraId="45CD798A">
      <w:pP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End w:id="180"/>
      <w:bookmarkEnd w:id="181"/>
      <w:bookmarkEnd w:id="182"/>
      <w:bookmarkEnd w:id="183"/>
      <w:bookmarkStart w:id="184" w:name="_Toc406670771"/>
      <w:bookmarkStart w:id="185" w:name="_Toc406671714"/>
      <w:bookmarkStart w:id="186" w:name="_Toc406672410"/>
      <w:bookmarkStart w:id="187" w:name="_Toc406671142"/>
    </w:p>
    <w:p w14:paraId="145701A8">
      <w:pPr>
        <w:pStyle w:val="2"/>
        <w:rPr>
          <w:color w:val="000000" w:themeColor="text1"/>
          <w:highlight w:val="none"/>
          <w14:textFill>
            <w14:solidFill>
              <w14:schemeClr w14:val="tx1"/>
            </w14:solidFill>
          </w14:textFill>
        </w:rPr>
      </w:pPr>
    </w:p>
    <w:p w14:paraId="0150D818">
      <w:pPr>
        <w:pStyle w:val="2"/>
        <w:rPr>
          <w:color w:val="000000" w:themeColor="text1"/>
          <w:highlight w:val="none"/>
          <w14:textFill>
            <w14:solidFill>
              <w14:schemeClr w14:val="tx1"/>
            </w14:solidFill>
          </w14:textFill>
        </w:rPr>
      </w:pPr>
      <w:bookmarkStart w:id="188" w:name="_Toc19986"/>
      <w:bookmarkStart w:id="189" w:name="_Toc17510"/>
      <w:bookmarkStart w:id="190" w:name="_Toc18509"/>
      <w:r>
        <w:rPr>
          <w:rFonts w:hint="eastAsia"/>
          <w:color w:val="000000" w:themeColor="text1"/>
          <w:highlight w:val="none"/>
          <w14:textFill>
            <w14:solidFill>
              <w14:schemeClr w14:val="tx1"/>
            </w14:solidFill>
          </w14:textFill>
        </w:rPr>
        <w:t xml:space="preserve">第三部分  </w:t>
      </w:r>
      <w:bookmarkEnd w:id="184"/>
      <w:bookmarkEnd w:id="185"/>
      <w:bookmarkEnd w:id="186"/>
      <w:bookmarkEnd w:id="187"/>
      <w:r>
        <w:rPr>
          <w:rFonts w:hint="eastAsia"/>
          <w:color w:val="000000" w:themeColor="text1"/>
          <w:highlight w:val="none"/>
          <w14:textFill>
            <w14:solidFill>
              <w14:schemeClr w14:val="tx1"/>
            </w14:solidFill>
          </w14:textFill>
        </w:rPr>
        <w:t>响应文件编制规范</w:t>
      </w:r>
      <w:bookmarkEnd w:id="188"/>
      <w:bookmarkEnd w:id="189"/>
      <w:bookmarkEnd w:id="190"/>
    </w:p>
    <w:p w14:paraId="3CBA0653">
      <w:pPr>
        <w:pStyle w:val="3"/>
        <w:spacing w:before="240" w:beforeLines="100" w:after="240" w:afterLines="100"/>
        <w:rPr>
          <w:rFonts w:ascii="宋体" w:hAnsi="宋体" w:eastAsia="宋体" w:cs="宋体"/>
          <w:color w:val="000000" w:themeColor="text1"/>
          <w:highlight w:val="none"/>
          <w14:textFill>
            <w14:solidFill>
              <w14:schemeClr w14:val="tx1"/>
            </w14:solidFill>
          </w14:textFill>
        </w:rPr>
      </w:pPr>
      <w:bookmarkStart w:id="191" w:name="_Toc406670772"/>
      <w:bookmarkStart w:id="192" w:name="_Toc406672411"/>
      <w:bookmarkStart w:id="193" w:name="_Toc406671715"/>
      <w:bookmarkStart w:id="194" w:name="_Toc406671143"/>
    </w:p>
    <w:bookmarkEnd w:id="191"/>
    <w:bookmarkEnd w:id="192"/>
    <w:bookmarkEnd w:id="193"/>
    <w:bookmarkEnd w:id="194"/>
    <w:p w14:paraId="65473921">
      <w:pPr>
        <w:pStyle w:val="3"/>
        <w:bidi w:val="0"/>
        <w:rPr>
          <w:color w:val="000000" w:themeColor="text1"/>
          <w14:textFill>
            <w14:solidFill>
              <w14:schemeClr w14:val="tx1"/>
            </w14:solidFill>
          </w14:textFill>
        </w:rPr>
      </w:pPr>
      <w:bookmarkStart w:id="195" w:name="_Toc406671144"/>
      <w:bookmarkEnd w:id="195"/>
      <w:bookmarkStart w:id="196" w:name="_Toc437426695"/>
      <w:bookmarkEnd w:id="196"/>
      <w:bookmarkStart w:id="197" w:name="_Toc406670773"/>
      <w:bookmarkEnd w:id="197"/>
      <w:bookmarkStart w:id="198" w:name="_Toc406671716"/>
      <w:bookmarkEnd w:id="198"/>
      <w:bookmarkStart w:id="199" w:name="_Toc406672412"/>
      <w:bookmarkEnd w:id="199"/>
      <w:bookmarkStart w:id="200" w:name="_Toc406671718"/>
      <w:bookmarkStart w:id="201" w:name="_Toc406670778"/>
      <w:bookmarkStart w:id="202" w:name="_Toc406671149"/>
      <w:bookmarkStart w:id="203" w:name="_Toc406672414"/>
      <w:bookmarkStart w:id="204" w:name="_Toc437426697"/>
      <w:bookmarkStart w:id="205" w:name="_Toc14861"/>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响应文件范本</w:t>
      </w:r>
      <w:bookmarkEnd w:id="200"/>
      <w:bookmarkEnd w:id="201"/>
      <w:bookmarkEnd w:id="202"/>
      <w:bookmarkEnd w:id="203"/>
      <w:bookmarkEnd w:id="204"/>
      <w:r>
        <w:rPr>
          <w:rFonts w:hint="eastAsia"/>
          <w:color w:val="000000" w:themeColor="text1"/>
          <w:lang w:eastAsia="zh-CN"/>
          <w14:textFill>
            <w14:solidFill>
              <w14:schemeClr w14:val="tx1"/>
            </w14:solidFill>
          </w14:textFill>
        </w:rPr>
        <w:t>）</w:t>
      </w:r>
      <w:bookmarkEnd w:id="205"/>
    </w:p>
    <w:p w14:paraId="376794EC">
      <w:pPr>
        <w:spacing w:line="580" w:lineRule="exact"/>
        <w:jc w:val="right"/>
        <w:rPr>
          <w:rFonts w:ascii="宋体" w:hAnsi="宋体" w:cs="宋体"/>
          <w:b/>
          <w:color w:val="000000" w:themeColor="text1"/>
          <w:highlight w:val="none"/>
          <w14:textFill>
            <w14:solidFill>
              <w14:schemeClr w14:val="tx1"/>
            </w14:solidFill>
          </w14:textFill>
        </w:rPr>
      </w:pPr>
    </w:p>
    <w:p w14:paraId="4BE744EF">
      <w:pPr>
        <w:spacing w:line="580" w:lineRule="exact"/>
        <w:jc w:val="right"/>
        <w:rPr>
          <w:rFonts w:ascii="宋体" w:hAnsi="宋体" w:cs="宋体"/>
          <w:b/>
          <w:color w:val="000000" w:themeColor="text1"/>
          <w:highlight w:val="none"/>
          <w14:textFill>
            <w14:solidFill>
              <w14:schemeClr w14:val="tx1"/>
            </w14:solidFill>
          </w14:textFill>
        </w:rPr>
      </w:pPr>
    </w:p>
    <w:p w14:paraId="311EE2D7">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20"/>
          <w:sz w:val="44"/>
          <w:szCs w:val="44"/>
          <w:highlight w:val="none"/>
          <w14:textFill>
            <w14:solidFill>
              <w14:schemeClr w14:val="tx1"/>
            </w14:solidFill>
          </w14:textFill>
        </w:rPr>
        <w:t>*******************项目</w:t>
      </w:r>
    </w:p>
    <w:p w14:paraId="42E7AD0A">
      <w:pPr>
        <w:spacing w:before="120" w:beforeLines="50" w:after="120" w:afterLines="50"/>
        <w:jc w:val="center"/>
        <w:rPr>
          <w:rFonts w:ascii="宋体" w:hAnsi="宋体" w:cs="宋体"/>
          <w:b/>
          <w:color w:val="000000" w:themeColor="text1"/>
          <w:spacing w:val="20"/>
          <w:sz w:val="44"/>
          <w:szCs w:val="44"/>
          <w:highlight w:val="none"/>
          <w14:textFill>
            <w14:solidFill>
              <w14:schemeClr w14:val="tx1"/>
            </w14:solidFill>
          </w14:textFill>
        </w:rPr>
      </w:pPr>
      <w:r>
        <w:rPr>
          <w:rFonts w:hint="eastAsia" w:ascii="宋体" w:hAnsi="宋体" w:cs="宋体"/>
          <w:b/>
          <w:color w:val="000000" w:themeColor="text1"/>
          <w:spacing w:val="40"/>
          <w:w w:val="110"/>
          <w:sz w:val="44"/>
          <w:szCs w:val="44"/>
          <w:highlight w:val="none"/>
          <w14:textFill>
            <w14:solidFill>
              <w14:schemeClr w14:val="tx1"/>
            </w14:solidFill>
          </w14:textFill>
        </w:rPr>
        <w:t>响应文件</w:t>
      </w:r>
    </w:p>
    <w:p w14:paraId="276BEAA3">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（正本 / 副本）</w:t>
      </w:r>
    </w:p>
    <w:p w14:paraId="50000914">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2DCD27D">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2D83D5F">
      <w:pPr>
        <w:spacing w:line="580" w:lineRule="exact"/>
        <w:ind w:firstLine="491" w:firstLineChars="205"/>
        <w:rPr>
          <w:rFonts w:ascii="宋体" w:hAnsi="宋体" w:cs="宋体"/>
          <w:color w:val="000000" w:themeColor="text1"/>
          <w:highlight w:val="none"/>
          <w14:textFill>
            <w14:solidFill>
              <w14:schemeClr w14:val="tx1"/>
            </w14:solidFill>
          </w14:textFill>
        </w:rPr>
      </w:pPr>
    </w:p>
    <w:p w14:paraId="4B4CCE9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19FBE4A7">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87D90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6B7AA1B1">
      <w:pPr>
        <w:spacing w:line="580" w:lineRule="exact"/>
        <w:ind w:firstLine="491" w:firstLineChars="205"/>
        <w:rPr>
          <w:rFonts w:ascii="宋体" w:hAnsi="宋体" w:cs="宋体"/>
          <w:color w:val="000000" w:themeColor="text1"/>
          <w:highlight w:val="none"/>
          <w14:textFill>
            <w14:solidFill>
              <w14:schemeClr w14:val="tx1"/>
            </w14:solidFill>
          </w14:textFill>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55CF5A8F">
        <w:trPr>
          <w:trHeight w:val="393" w:hRule="atLeast"/>
          <w:jc w:val="center"/>
        </w:trPr>
        <w:tc>
          <w:tcPr>
            <w:tcW w:w="1626" w:type="dxa"/>
            <w:vAlign w:val="bottom"/>
          </w:tcPr>
          <w:p w14:paraId="13E65D27">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268" w:type="dxa"/>
            <w:gridSpan w:val="3"/>
            <w:tcBorders>
              <w:bottom w:val="single" w:color="000000" w:sz="4" w:space="0"/>
            </w:tcBorders>
            <w:vAlign w:val="bottom"/>
          </w:tcPr>
          <w:p w14:paraId="008C8E6E">
            <w:pPr>
              <w:rPr>
                <w:rFonts w:ascii="宋体" w:hAnsi="宋体" w:cs="宋体"/>
                <w:color w:val="000000" w:themeColor="text1"/>
                <w:highlight w:val="none"/>
                <w14:textFill>
                  <w14:solidFill>
                    <w14:schemeClr w14:val="tx1"/>
                  </w14:solidFill>
                </w14:textFill>
              </w:rPr>
            </w:pPr>
          </w:p>
        </w:tc>
      </w:tr>
      <w:tr w14:paraId="26215EC2">
        <w:trPr>
          <w:trHeight w:val="393" w:hRule="atLeast"/>
          <w:jc w:val="center"/>
        </w:trPr>
        <w:tc>
          <w:tcPr>
            <w:tcW w:w="1626" w:type="dxa"/>
            <w:vAlign w:val="bottom"/>
          </w:tcPr>
          <w:p w14:paraId="3EB78E05">
            <w:pPr>
              <w:jc w:val="distribute"/>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品</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目：</w:t>
            </w:r>
          </w:p>
        </w:tc>
        <w:tc>
          <w:tcPr>
            <w:tcW w:w="6268" w:type="dxa"/>
            <w:gridSpan w:val="3"/>
            <w:tcBorders>
              <w:bottom w:val="single" w:color="000000" w:sz="4" w:space="0"/>
            </w:tcBorders>
            <w:vAlign w:val="bottom"/>
          </w:tcPr>
          <w:p w14:paraId="6937103C">
            <w:pPr>
              <w:rPr>
                <w:rFonts w:ascii="宋体" w:hAnsi="宋体" w:cs="宋体"/>
                <w:color w:val="000000" w:themeColor="text1"/>
                <w:highlight w:val="none"/>
                <w14:textFill>
                  <w14:solidFill>
                    <w14:schemeClr w14:val="tx1"/>
                  </w14:solidFill>
                </w14:textFill>
              </w:rPr>
            </w:pPr>
          </w:p>
        </w:tc>
      </w:tr>
      <w:tr w14:paraId="76376D85">
        <w:trPr>
          <w:trHeight w:val="393" w:hRule="atLeast"/>
          <w:jc w:val="center"/>
        </w:trPr>
        <w:tc>
          <w:tcPr>
            <w:tcW w:w="1626" w:type="dxa"/>
            <w:vAlign w:val="bottom"/>
          </w:tcPr>
          <w:p w14:paraId="7149C474">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000000" w:themeColor="text1"/>
                <w:highlight w:val="none"/>
                <w14:textFill>
                  <w14:solidFill>
                    <w14:schemeClr w14:val="tx1"/>
                  </w14:solidFill>
                </w14:textFill>
              </w:rPr>
            </w:pPr>
          </w:p>
        </w:tc>
      </w:tr>
      <w:tr w14:paraId="462BC9CF">
        <w:trPr>
          <w:trHeight w:val="412" w:hRule="atLeast"/>
          <w:jc w:val="center"/>
        </w:trPr>
        <w:tc>
          <w:tcPr>
            <w:tcW w:w="1626" w:type="dxa"/>
            <w:vAlign w:val="bottom"/>
          </w:tcPr>
          <w:p w14:paraId="15510746">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000000" w:themeColor="text1"/>
                <w:highlight w:val="none"/>
                <w14:textFill>
                  <w14:solidFill>
                    <w14:schemeClr w14:val="tx1"/>
                  </w14:solidFill>
                </w14:textFill>
              </w:rPr>
            </w:pPr>
          </w:p>
        </w:tc>
      </w:tr>
      <w:tr w14:paraId="457D5226">
        <w:trPr>
          <w:trHeight w:val="393" w:hRule="atLeast"/>
          <w:jc w:val="center"/>
        </w:trPr>
        <w:tc>
          <w:tcPr>
            <w:tcW w:w="1626" w:type="dxa"/>
            <w:vAlign w:val="bottom"/>
          </w:tcPr>
          <w:p w14:paraId="246E909A">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000000" w:themeColor="text1"/>
                <w:highlight w:val="none"/>
                <w14:textFill>
                  <w14:solidFill>
                    <w14:schemeClr w14:val="tx1"/>
                  </w14:solidFill>
                </w14:textFill>
              </w:rPr>
            </w:pPr>
          </w:p>
        </w:tc>
      </w:tr>
      <w:tr w14:paraId="7DE8D47E">
        <w:trPr>
          <w:trHeight w:val="432" w:hRule="atLeast"/>
          <w:jc w:val="center"/>
        </w:trPr>
        <w:tc>
          <w:tcPr>
            <w:tcW w:w="1626" w:type="dxa"/>
            <w:vAlign w:val="bottom"/>
          </w:tcPr>
          <w:p w14:paraId="09E64ED5">
            <w:pPr>
              <w:jc w:val="distribute"/>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000000" w:themeColor="text1"/>
                <w:highlight w:val="none"/>
                <w14:textFill>
                  <w14:solidFill>
                    <w14:schemeClr w14:val="tx1"/>
                  </w14:solidFill>
                </w14:textFill>
              </w:rPr>
            </w:pPr>
          </w:p>
        </w:tc>
        <w:tc>
          <w:tcPr>
            <w:tcW w:w="1381" w:type="dxa"/>
            <w:tcBorders>
              <w:top w:val="single" w:color="000000" w:sz="4" w:space="0"/>
            </w:tcBorders>
            <w:vAlign w:val="bottom"/>
          </w:tcPr>
          <w:p w14:paraId="5F82B4E9">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000000" w:themeColor="text1"/>
                <w:highlight w:val="none"/>
                <w14:textFill>
                  <w14:solidFill>
                    <w14:schemeClr w14:val="tx1"/>
                  </w14:solidFill>
                </w14:textFill>
              </w:rPr>
            </w:pPr>
          </w:p>
        </w:tc>
      </w:tr>
    </w:tbl>
    <w:p w14:paraId="4C69F770">
      <w:pPr>
        <w:spacing w:line="580" w:lineRule="exact"/>
        <w:ind w:firstLine="491" w:firstLineChars="205"/>
        <w:rPr>
          <w:rFonts w:ascii="宋体" w:hAnsi="宋体" w:cs="宋体"/>
          <w:color w:val="000000" w:themeColor="text1"/>
          <w:highlight w:val="none"/>
          <w14:textFill>
            <w14:solidFill>
              <w14:schemeClr w14:val="tx1"/>
            </w14:solidFill>
          </w14:textFill>
        </w:rPr>
      </w:pPr>
    </w:p>
    <w:p w14:paraId="50A0CCA2">
      <w:pPr>
        <w:spacing w:line="580" w:lineRule="exact"/>
        <w:jc w:val="center"/>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  月  日</w:t>
      </w:r>
    </w:p>
    <w:p w14:paraId="0008D38C">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p>
    <w:p w14:paraId="7F3A55B1">
      <w:pPr>
        <w:spacing w:before="120" w:beforeLines="50" w:after="120" w:afterLines="50"/>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目  录</w:t>
      </w:r>
    </w:p>
    <w:p w14:paraId="62F87217">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6" w:name="_Toc406670779"/>
      <w:bookmarkStart w:id="207" w:name="_Toc406671150"/>
      <w:r>
        <w:rPr>
          <w:rFonts w:hint="eastAsia" w:ascii="宋体" w:hAnsi="宋体" w:cs="宋体"/>
          <w:color w:val="000000" w:themeColor="text1"/>
          <w:highlight w:val="none"/>
          <w14:textFill>
            <w14:solidFill>
              <w14:schemeClr w14:val="tx1"/>
            </w14:solidFill>
          </w14:textFill>
        </w:rPr>
        <w:t>一、报价文件</w:t>
      </w:r>
      <w:bookmarkEnd w:id="206"/>
      <w:bookmarkEnd w:id="207"/>
    </w:p>
    <w:p w14:paraId="1904300F">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（一）报价函………………………………………………………………………01</w:t>
      </w:r>
    </w:p>
    <w:p w14:paraId="3ED61B38">
      <w:pPr>
        <w:spacing w:line="500" w:lineRule="exact"/>
        <w:ind w:firstLine="484" w:firstLineChars="2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（二）报价一览表…………………………………………………………………02</w:t>
      </w:r>
    </w:p>
    <w:p w14:paraId="7C525797">
      <w:pPr>
        <w:spacing w:line="500" w:lineRule="exact"/>
        <w:ind w:firstLine="480" w:firstLineChars="200"/>
        <w:rPr>
          <w:rFonts w:ascii="宋体" w:hAnsi="宋体" w:cs="宋体"/>
          <w:color w:val="000000" w:themeColor="text1"/>
          <w:highlight w:val="none"/>
          <w14:textFill>
            <w14:solidFill>
              <w14:schemeClr w14:val="tx1"/>
            </w14:solidFill>
          </w14:textFill>
        </w:rPr>
      </w:pPr>
      <w:bookmarkStart w:id="208" w:name="_Toc406671151"/>
      <w:bookmarkStart w:id="209" w:name="_Toc406670780"/>
      <w:r>
        <w:rPr>
          <w:rFonts w:hint="eastAsia" w:ascii="宋体" w:hAnsi="宋体" w:cs="宋体"/>
          <w:color w:val="000000" w:themeColor="text1"/>
          <w:highlight w:val="none"/>
          <w14:textFill>
            <w14:solidFill>
              <w14:schemeClr w14:val="tx1"/>
            </w14:solidFill>
          </w14:textFill>
        </w:rPr>
        <w:t>二、资格文件</w:t>
      </w:r>
      <w:bookmarkEnd w:id="208"/>
      <w:bookmarkEnd w:id="209"/>
    </w:p>
    <w:p w14:paraId="2DDD2147">
      <w:pPr>
        <w:spacing w:line="500" w:lineRule="exact"/>
        <w:ind w:firstLine="484" w:firstLineChars="202"/>
        <w:rPr>
          <w:rFonts w:ascii="宋体" w:hAnsi="宋体" w:cs="宋体"/>
          <w:color w:val="000000" w:themeColor="text1"/>
          <w:highlight w:val="none"/>
          <w14:textFill>
            <w14:solidFill>
              <w14:schemeClr w14:val="tx1"/>
            </w14:solidFill>
          </w14:textFill>
        </w:rPr>
      </w:pPr>
      <w:bookmarkStart w:id="210" w:name="_Toc406671719"/>
      <w:bookmarkStart w:id="211" w:name="_Toc406671152"/>
      <w:bookmarkStart w:id="212" w:name="_Toc406670781"/>
      <w:r>
        <w:rPr>
          <w:rFonts w:hint="eastAsia" w:ascii="宋体" w:hAnsi="宋体" w:cs="宋体"/>
          <w:color w:val="000000" w:themeColor="text1"/>
          <w:highlight w:val="none"/>
          <w14:textFill>
            <w14:solidFill>
              <w14:schemeClr w14:val="tx1"/>
            </w14:solidFill>
          </w14:textFill>
        </w:rPr>
        <w:t>（一）一般资格</w:t>
      </w:r>
      <w:bookmarkEnd w:id="210"/>
      <w:bookmarkEnd w:id="211"/>
      <w:bookmarkEnd w:id="212"/>
    </w:p>
    <w:p w14:paraId="649CFEEC">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基本情况表………………………………………………………00</w:t>
      </w:r>
    </w:p>
    <w:p w14:paraId="1F4D4138">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2.营业执照复印件…………………………………………………………00</w:t>
      </w:r>
    </w:p>
    <w:p w14:paraId="6C4D1F7C">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3.依法缴纳税收和社会保障资金的相关资料……………………………00</w:t>
      </w:r>
    </w:p>
    <w:p w14:paraId="269F5BFF">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无重大违法记录声明</w:t>
      </w:r>
      <w:r>
        <w:rPr>
          <w:rFonts w:hint="eastAsia" w:ascii="宋体" w:hAnsi="宋体" w:cs="宋体"/>
          <w:color w:val="000000" w:themeColor="text1"/>
          <w:highlight w:val="none"/>
          <w14:textFill>
            <w14:solidFill>
              <w14:schemeClr w14:val="tx1"/>
            </w14:solidFill>
          </w14:textFill>
        </w:rPr>
        <w:t>……………………………………………………00</w:t>
      </w:r>
    </w:p>
    <w:p w14:paraId="5674AAF4">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5.具备法律、行政法规规定的其他条件的证明材料……………………00</w:t>
      </w:r>
    </w:p>
    <w:p w14:paraId="69EAB413">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6.供应商信用记录承诺书…………………………………………………00</w:t>
      </w:r>
    </w:p>
    <w:p w14:paraId="44404E44">
      <w:pPr>
        <w:spacing w:line="500" w:lineRule="exact"/>
        <w:ind w:firstLine="1132" w:firstLineChars="47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7.法人授权委托书</w:t>
      </w:r>
      <w:r>
        <w:rPr>
          <w:rFonts w:hint="eastAsia" w:ascii="宋体" w:hAnsi="宋体" w:cs="宋体"/>
          <w:color w:val="000000" w:themeColor="text1"/>
          <w:highlight w:val="none"/>
          <w:lang w:val="en-US" w:eastAsia="zh-CN"/>
          <w14:textFill>
            <w14:solidFill>
              <w14:schemeClr w14:val="tx1"/>
            </w14:solidFill>
          </w14:textFill>
        </w:rPr>
        <w:t>或法人代表身份证明</w:t>
      </w:r>
      <w:r>
        <w:rPr>
          <w:rFonts w:hint="eastAsia" w:ascii="宋体" w:hAnsi="宋体" w:cs="宋体"/>
          <w:color w:val="000000" w:themeColor="text1"/>
          <w:highlight w:val="none"/>
          <w14:textFill>
            <w14:solidFill>
              <w14:schemeClr w14:val="tx1"/>
            </w14:solidFill>
          </w14:textFill>
        </w:rPr>
        <w:t>…………………………………00</w:t>
      </w:r>
    </w:p>
    <w:p w14:paraId="062F324C">
      <w:pPr>
        <w:spacing w:line="500" w:lineRule="exact"/>
        <w:ind w:firstLine="1132" w:firstLineChars="47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其它供应商认为需要说明的情况………………………………………00</w:t>
      </w:r>
    </w:p>
    <w:p w14:paraId="2027EC43">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bookmarkStart w:id="213" w:name="_Toc406670782"/>
      <w:bookmarkStart w:id="214" w:name="_Toc406671153"/>
      <w:r>
        <w:rPr>
          <w:rFonts w:hint="eastAsia" w:ascii="宋体" w:hAnsi="宋体" w:cs="宋体"/>
          <w:color w:val="000000" w:themeColor="text1"/>
          <w:highlight w:val="none"/>
          <w14:textFill>
            <w14:solidFill>
              <w14:schemeClr w14:val="tx1"/>
            </w14:solidFill>
          </w14:textFill>
        </w:rPr>
        <w:t>三</w:t>
      </w:r>
      <w:bookmarkEnd w:id="213"/>
      <w:bookmarkEnd w:id="214"/>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商务文件</w:t>
      </w:r>
    </w:p>
    <w:p w14:paraId="368A1C7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商务偏离表………………………………………………………………………00</w:t>
      </w:r>
    </w:p>
    <w:p w14:paraId="03A9EB18">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承诺书</w:t>
      </w:r>
      <w:r>
        <w:rPr>
          <w:rFonts w:hint="eastAsia" w:ascii="宋体" w:hAnsi="宋体" w:cs="宋体"/>
          <w:color w:val="000000" w:themeColor="text1"/>
          <w:highlight w:val="none"/>
          <w14:textFill>
            <w14:solidFill>
              <w14:schemeClr w14:val="tx1"/>
            </w14:solidFill>
          </w14:textFill>
        </w:rPr>
        <w:t>……………………………………………………………………………00</w:t>
      </w:r>
    </w:p>
    <w:p w14:paraId="330E2C07">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相关承诺</w:t>
      </w:r>
      <w:r>
        <w:rPr>
          <w:rFonts w:hint="eastAsia" w:ascii="宋体" w:hAnsi="宋体" w:cs="宋体"/>
          <w:color w:val="000000" w:themeColor="text1"/>
          <w:highlight w:val="none"/>
          <w14:textFill>
            <w14:solidFill>
              <w14:schemeClr w14:val="tx1"/>
            </w14:solidFill>
          </w14:textFill>
        </w:rPr>
        <w:t>…………………………………………………………………………00</w:t>
      </w:r>
    </w:p>
    <w:p w14:paraId="14F08849">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其他材料</w:t>
      </w:r>
      <w:r>
        <w:rPr>
          <w:rFonts w:hint="eastAsia" w:ascii="宋体" w:hAnsi="宋体" w:cs="宋体"/>
          <w:color w:val="000000" w:themeColor="text1"/>
          <w:highlight w:val="none"/>
          <w14:textFill>
            <w14:solidFill>
              <w14:schemeClr w14:val="tx1"/>
            </w14:solidFill>
          </w14:textFill>
        </w:rPr>
        <w:t>…………………………………………………………………………00</w:t>
      </w:r>
    </w:p>
    <w:p w14:paraId="2E8EE1B2">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p>
    <w:p w14:paraId="7FC69A9B">
      <w:pPr>
        <w:numPr>
          <w:ilvl w:val="0"/>
          <w:numId w:val="0"/>
        </w:numPr>
        <w:spacing w:line="500" w:lineRule="exact"/>
        <w:ind w:firstLine="720" w:firstLineChars="300"/>
        <w:rPr>
          <w:rFonts w:hint="eastAsia" w:ascii="宋体" w:hAnsi="宋体" w:cs="宋体"/>
          <w:color w:val="000000" w:themeColor="text1"/>
          <w:highlight w:val="none"/>
          <w14:textFill>
            <w14:solidFill>
              <w14:schemeClr w14:val="tx1"/>
            </w14:solidFill>
          </w14:textFill>
        </w:rPr>
      </w:pPr>
    </w:p>
    <w:p w14:paraId="1B7E9D87">
      <w:pPr>
        <w:numPr>
          <w:ilvl w:val="0"/>
          <w:numId w:val="0"/>
        </w:numPr>
        <w:spacing w:line="500" w:lineRule="exact"/>
        <w:rPr>
          <w:rFonts w:ascii="宋体" w:hAnsi="宋体" w:cs="宋体"/>
          <w:color w:val="000000" w:themeColor="text1"/>
          <w:highlight w:val="none"/>
          <w14:textFill>
            <w14:solidFill>
              <w14:schemeClr w14:val="tx1"/>
            </w14:solidFill>
          </w14:textFill>
        </w:rPr>
      </w:pPr>
    </w:p>
    <w:p w14:paraId="35398106">
      <w:pPr>
        <w:spacing w:line="500" w:lineRule="exact"/>
        <w:ind w:firstLine="1132" w:firstLineChars="472"/>
        <w:jc w:val="distribute"/>
        <w:rPr>
          <w:rFonts w:ascii="宋体" w:hAnsi="宋体" w:cs="宋体"/>
          <w:color w:val="000000" w:themeColor="text1"/>
          <w:highlight w:val="none"/>
          <w14:textFill>
            <w14:solidFill>
              <w14:schemeClr w14:val="tx1"/>
            </w14:solidFill>
          </w14:textFill>
        </w:rPr>
      </w:pPr>
    </w:p>
    <w:p w14:paraId="43F60970">
      <w:pPr>
        <w:spacing w:line="5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注：具体目录内容请根据响应文件组成内容进行修改，此目录仅供参考。</w:t>
      </w:r>
    </w:p>
    <w:p w14:paraId="55DC9BCE">
      <w:pPr>
        <w:spacing w:line="540" w:lineRule="exact"/>
        <w:ind w:firstLine="562"/>
        <w:jc w:val="center"/>
        <w:rPr>
          <w:rFonts w:asci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6967597">
      <w:pPr>
        <w:spacing w:line="440" w:lineRule="exact"/>
        <w:ind w:firstLine="562"/>
        <w:jc w:val="center"/>
        <w:rPr>
          <w:rFonts w:ascii="宋体" w:cs="宋体"/>
          <w:b/>
          <w:color w:val="000000" w:themeColor="text1"/>
          <w:sz w:val="36"/>
          <w:szCs w:val="36"/>
          <w:highlight w:val="none"/>
          <w14:textFill>
            <w14:solidFill>
              <w14:schemeClr w14:val="tx1"/>
            </w14:solidFill>
          </w14:textFill>
        </w:rPr>
      </w:pPr>
      <w:r>
        <w:rPr>
          <w:rFonts w:hint="eastAsia" w:ascii="宋体" w:cs="宋体"/>
          <w:b/>
          <w:color w:val="000000" w:themeColor="text1"/>
          <w:sz w:val="36"/>
          <w:szCs w:val="36"/>
          <w:highlight w:val="none"/>
          <w14:textFill>
            <w14:solidFill>
              <w14:schemeClr w14:val="tx1"/>
            </w14:solidFill>
          </w14:textFill>
        </w:rPr>
        <w:t>初步审查导航表</w:t>
      </w:r>
    </w:p>
    <w:p w14:paraId="79026625">
      <w:pPr>
        <w:ind w:firstLine="562"/>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009C2DE5">
        <w:trPr>
          <w:trHeight w:val="299" w:hRule="atLeast"/>
        </w:trPr>
        <w:tc>
          <w:tcPr>
            <w:tcW w:w="676" w:type="dxa"/>
            <w:tcBorders>
              <w:top w:val="single" w:color="auto" w:sz="4" w:space="0"/>
            </w:tcBorders>
            <w:vAlign w:val="center"/>
          </w:tcPr>
          <w:p w14:paraId="57D1CB7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序号</w:t>
            </w:r>
          </w:p>
        </w:tc>
        <w:tc>
          <w:tcPr>
            <w:tcW w:w="6662" w:type="dxa"/>
            <w:gridSpan w:val="2"/>
            <w:tcBorders>
              <w:top w:val="single" w:color="auto" w:sz="4" w:space="0"/>
            </w:tcBorders>
            <w:vAlign w:val="center"/>
          </w:tcPr>
          <w:p w14:paraId="4174058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资格要求</w:t>
            </w:r>
          </w:p>
        </w:tc>
        <w:tc>
          <w:tcPr>
            <w:tcW w:w="1842" w:type="dxa"/>
            <w:tcBorders>
              <w:top w:val="single" w:color="auto" w:sz="4" w:space="0"/>
            </w:tcBorders>
            <w:vAlign w:val="center"/>
          </w:tcPr>
          <w:p w14:paraId="0B8B07B0">
            <w:pPr>
              <w:pageBreakBefore w:val="0"/>
              <w:kinsoku/>
              <w:wordWrap/>
              <w:overflowPunct/>
              <w:topLinePunct w:val="0"/>
              <w:bidi w:val="0"/>
              <w:spacing w:beforeLines="50" w:afterLines="50" w:line="500" w:lineRule="exac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响应文件导航</w:t>
            </w:r>
          </w:p>
        </w:tc>
      </w:tr>
      <w:tr w14:paraId="5D95BBE4">
        <w:trPr>
          <w:cantSplit/>
          <w:trHeight w:val="915" w:hRule="atLeast"/>
        </w:trPr>
        <w:tc>
          <w:tcPr>
            <w:tcW w:w="676" w:type="dxa"/>
            <w:vAlign w:val="center"/>
          </w:tcPr>
          <w:p w14:paraId="268EA42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559" w:type="dxa"/>
            <w:vMerge w:val="restart"/>
            <w:vAlign w:val="center"/>
          </w:tcPr>
          <w:p w14:paraId="5ED224E9">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经营资格审查</w:t>
            </w:r>
          </w:p>
        </w:tc>
        <w:tc>
          <w:tcPr>
            <w:tcW w:w="5103" w:type="dxa"/>
            <w:vAlign w:val="center"/>
          </w:tcPr>
          <w:p w14:paraId="30F2CDC7">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1C348748">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F7D6FE8">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7F42D32A">
        <w:trPr>
          <w:cantSplit/>
          <w:trHeight w:val="299" w:hRule="atLeast"/>
        </w:trPr>
        <w:tc>
          <w:tcPr>
            <w:tcW w:w="676" w:type="dxa"/>
            <w:vAlign w:val="center"/>
          </w:tcPr>
          <w:p w14:paraId="7BE4C261">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559" w:type="dxa"/>
            <w:vMerge w:val="continue"/>
            <w:vAlign w:val="center"/>
          </w:tcPr>
          <w:p w14:paraId="73152BF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21374F97">
            <w:pPr>
              <w:pageBreakBefore w:val="0"/>
              <w:kinsoku/>
              <w:wordWrap/>
              <w:overflowPunct/>
              <w:topLinePunct w:val="0"/>
              <w:bidi w:val="0"/>
              <w:spacing w:line="500" w:lineRule="exact"/>
              <w:rPr>
                <w:color w:val="000000" w:themeColor="text1"/>
                <w:sz w:val="21"/>
                <w:szCs w:val="21"/>
                <w:highlight w:val="none"/>
                <w14:textFill>
                  <w14:solidFill>
                    <w14:schemeClr w14:val="tx1"/>
                  </w14:solidFill>
                </w14:textFill>
              </w:rPr>
            </w:pPr>
          </w:p>
        </w:tc>
        <w:tc>
          <w:tcPr>
            <w:tcW w:w="1842" w:type="dxa"/>
            <w:vAlign w:val="center"/>
          </w:tcPr>
          <w:p w14:paraId="39660931">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6C4B70E4">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59BE682F">
        <w:trPr>
          <w:cantSplit/>
          <w:trHeight w:val="299" w:hRule="atLeast"/>
        </w:trPr>
        <w:tc>
          <w:tcPr>
            <w:tcW w:w="676" w:type="dxa"/>
            <w:vAlign w:val="center"/>
          </w:tcPr>
          <w:p w14:paraId="1E9E8B7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559" w:type="dxa"/>
            <w:vMerge w:val="continue"/>
            <w:vAlign w:val="center"/>
          </w:tcPr>
          <w:p w14:paraId="7182A80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1A5E9451">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40BEF115">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4315F560">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1ECC2328">
        <w:trPr>
          <w:cantSplit/>
          <w:trHeight w:val="185" w:hRule="atLeast"/>
        </w:trPr>
        <w:tc>
          <w:tcPr>
            <w:tcW w:w="676" w:type="dxa"/>
            <w:vAlign w:val="center"/>
          </w:tcPr>
          <w:p w14:paraId="60A23206">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1559" w:type="dxa"/>
            <w:vMerge w:val="continue"/>
            <w:vAlign w:val="center"/>
          </w:tcPr>
          <w:p w14:paraId="77EC0E4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0970506B">
            <w:pPr>
              <w:pStyle w:val="141"/>
              <w:pageBreakBefore w:val="0"/>
              <w:kinsoku/>
              <w:wordWrap/>
              <w:overflowPunct/>
              <w:topLinePunct w:val="0"/>
              <w:bidi w:val="0"/>
              <w:spacing w:line="500" w:lineRule="exact"/>
              <w:rPr>
                <w:rFonts w:ascii="宋体"/>
                <w:color w:val="000000" w:themeColor="text1"/>
                <w:sz w:val="21"/>
                <w:szCs w:val="21"/>
                <w:highlight w:val="none"/>
                <w14:textFill>
                  <w14:solidFill>
                    <w14:schemeClr w14:val="tx1"/>
                  </w14:solidFill>
                </w14:textFill>
              </w:rPr>
            </w:pPr>
          </w:p>
        </w:tc>
        <w:tc>
          <w:tcPr>
            <w:tcW w:w="1842" w:type="dxa"/>
            <w:vAlign w:val="center"/>
          </w:tcPr>
          <w:p w14:paraId="46B6CD71">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7735905D">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2096741F">
        <w:trPr>
          <w:cantSplit/>
          <w:trHeight w:val="185" w:hRule="atLeast"/>
        </w:trPr>
        <w:tc>
          <w:tcPr>
            <w:tcW w:w="676" w:type="dxa"/>
            <w:vAlign w:val="center"/>
          </w:tcPr>
          <w:p w14:paraId="225980C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1559" w:type="dxa"/>
            <w:vMerge w:val="continue"/>
            <w:vAlign w:val="center"/>
          </w:tcPr>
          <w:p w14:paraId="30E8A74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vAlign w:val="center"/>
          </w:tcPr>
          <w:p w14:paraId="2BE36FEC">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11F8B77E">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2EB1C9B5">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3A6F985F">
        <w:trPr>
          <w:cantSplit/>
          <w:trHeight w:val="185" w:hRule="atLeast"/>
        </w:trPr>
        <w:tc>
          <w:tcPr>
            <w:tcW w:w="676" w:type="dxa"/>
            <w:vAlign w:val="center"/>
          </w:tcPr>
          <w:p w14:paraId="41026A6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1559" w:type="dxa"/>
            <w:vAlign w:val="center"/>
          </w:tcPr>
          <w:p w14:paraId="18A109E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特殊资质</w:t>
            </w:r>
          </w:p>
        </w:tc>
        <w:tc>
          <w:tcPr>
            <w:tcW w:w="5103" w:type="dxa"/>
            <w:vAlign w:val="center"/>
          </w:tcPr>
          <w:p w14:paraId="19780BE1">
            <w:pPr>
              <w:pStyle w:val="141"/>
              <w:pageBreakBefore w:val="0"/>
              <w:kinsoku/>
              <w:wordWrap/>
              <w:overflowPunct/>
              <w:topLinePunct w:val="0"/>
              <w:bidi w:val="0"/>
              <w:spacing w:line="500" w:lineRule="exact"/>
              <w:rPr>
                <w:rFonts w:ascii="宋体" w:hAnsi="宋体"/>
                <w:color w:val="000000" w:themeColor="text1"/>
                <w:sz w:val="21"/>
                <w:szCs w:val="21"/>
                <w:highlight w:val="none"/>
                <w14:textFill>
                  <w14:solidFill>
                    <w14:schemeClr w14:val="tx1"/>
                  </w14:solidFill>
                </w14:textFill>
              </w:rPr>
            </w:pPr>
          </w:p>
        </w:tc>
        <w:tc>
          <w:tcPr>
            <w:tcW w:w="1842" w:type="dxa"/>
            <w:vAlign w:val="center"/>
          </w:tcPr>
          <w:p w14:paraId="10D319B6">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29737F4A">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3A4E75F7">
        <w:trPr>
          <w:cantSplit/>
          <w:trHeight w:val="1155" w:hRule="atLeast"/>
        </w:trPr>
        <w:tc>
          <w:tcPr>
            <w:tcW w:w="676" w:type="dxa"/>
            <w:vAlign w:val="center"/>
          </w:tcPr>
          <w:p w14:paraId="0656146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1559" w:type="dxa"/>
            <w:vAlign w:val="center"/>
          </w:tcPr>
          <w:p w14:paraId="6B3E872E">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信用查询</w:t>
            </w:r>
          </w:p>
        </w:tc>
        <w:tc>
          <w:tcPr>
            <w:tcW w:w="5103" w:type="dxa"/>
            <w:vAlign w:val="center"/>
          </w:tcPr>
          <w:p w14:paraId="3C552A9F">
            <w:pPr>
              <w:pStyle w:val="140"/>
              <w:pageBreakBefore w:val="0"/>
              <w:kinsoku/>
              <w:wordWrap/>
              <w:overflowPunct/>
              <w:topLinePunct w:val="0"/>
              <w:bidi w:val="0"/>
              <w:spacing w:line="500" w:lineRule="exact"/>
              <w:ind w:firstLine="480"/>
              <w:rPr>
                <w:rFonts w:ascii="宋体"/>
                <w:color w:val="000000" w:themeColor="text1"/>
                <w:szCs w:val="21"/>
                <w:highlight w:val="none"/>
                <w14:textFill>
                  <w14:solidFill>
                    <w14:schemeClr w14:val="tx1"/>
                  </w14:solidFill>
                </w14:textFill>
              </w:rPr>
            </w:pPr>
          </w:p>
        </w:tc>
        <w:tc>
          <w:tcPr>
            <w:tcW w:w="1842" w:type="dxa"/>
            <w:vAlign w:val="center"/>
          </w:tcPr>
          <w:p w14:paraId="2209BBDF">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400719FC">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页码范围：</w:t>
            </w:r>
          </w:p>
        </w:tc>
      </w:tr>
      <w:tr w14:paraId="4B34B9DF">
        <w:trPr>
          <w:cantSplit/>
          <w:trHeight w:val="284" w:hRule="atLeast"/>
        </w:trPr>
        <w:tc>
          <w:tcPr>
            <w:tcW w:w="676" w:type="dxa"/>
            <w:vMerge w:val="restart"/>
            <w:vAlign w:val="center"/>
          </w:tcPr>
          <w:p w14:paraId="08D1C03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1559" w:type="dxa"/>
            <w:vMerge w:val="restart"/>
            <w:vAlign w:val="center"/>
          </w:tcPr>
          <w:p w14:paraId="0767CE8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无效标</w:t>
            </w:r>
          </w:p>
          <w:p w14:paraId="14B428C9">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审查</w:t>
            </w:r>
          </w:p>
        </w:tc>
        <w:tc>
          <w:tcPr>
            <w:tcW w:w="5103" w:type="dxa"/>
            <w:tcBorders>
              <w:bottom w:val="single" w:color="auto" w:sz="4" w:space="0"/>
            </w:tcBorders>
            <w:vAlign w:val="center"/>
          </w:tcPr>
          <w:p w14:paraId="03CD1AFA">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126FC0BE">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726E2626">
        <w:trPr>
          <w:cantSplit/>
          <w:trHeight w:val="446" w:hRule="atLeast"/>
        </w:trPr>
        <w:tc>
          <w:tcPr>
            <w:tcW w:w="676" w:type="dxa"/>
            <w:vMerge w:val="continue"/>
            <w:vAlign w:val="center"/>
          </w:tcPr>
          <w:p w14:paraId="2707F25B">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5B7212AF">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21C35159">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5DA480AE">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4615909D">
        <w:trPr>
          <w:cantSplit/>
          <w:trHeight w:val="421" w:hRule="atLeast"/>
        </w:trPr>
        <w:tc>
          <w:tcPr>
            <w:tcW w:w="676" w:type="dxa"/>
            <w:vMerge w:val="continue"/>
            <w:vAlign w:val="center"/>
          </w:tcPr>
          <w:p w14:paraId="02F54BDA">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77769E6A">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303BA246">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66A58A54">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3CD64D7D">
        <w:trPr>
          <w:cantSplit/>
          <w:trHeight w:val="230" w:hRule="atLeast"/>
        </w:trPr>
        <w:tc>
          <w:tcPr>
            <w:tcW w:w="676" w:type="dxa"/>
            <w:vMerge w:val="continue"/>
            <w:vAlign w:val="center"/>
          </w:tcPr>
          <w:p w14:paraId="6DE52B4D">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1559" w:type="dxa"/>
            <w:vMerge w:val="continue"/>
            <w:vAlign w:val="center"/>
          </w:tcPr>
          <w:p w14:paraId="2D058259">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323829A6">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5B5E2057">
            <w:pPr>
              <w:pageBreakBefore w:val="0"/>
              <w:kinsoku/>
              <w:wordWrap/>
              <w:overflowPunct/>
              <w:topLinePunct w:val="0"/>
              <w:bidi w:val="0"/>
              <w:spacing w:line="500" w:lineRule="exact"/>
              <w:rPr>
                <w:rFonts w:hAnsi="宋体" w:cs="仿宋_GB2312"/>
                <w:color w:val="000000" w:themeColor="text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321C73E1">
        <w:trPr>
          <w:cantSplit/>
          <w:trHeight w:val="341" w:hRule="atLeast"/>
        </w:trPr>
        <w:tc>
          <w:tcPr>
            <w:tcW w:w="676" w:type="dxa"/>
            <w:vMerge w:val="continue"/>
            <w:vAlign w:val="center"/>
          </w:tcPr>
          <w:p w14:paraId="24B1BA3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vAlign w:val="center"/>
          </w:tcPr>
          <w:p w14:paraId="744DC13A">
            <w:pPr>
              <w:pageBreakBefore w:val="0"/>
              <w:kinsoku/>
              <w:wordWrap/>
              <w:overflowPunct/>
              <w:topLinePunct w:val="0"/>
              <w:bidi w:val="0"/>
              <w:spacing w:line="500" w:lineRule="exact"/>
              <w:ind w:firstLine="420"/>
              <w:rPr>
                <w:color w:val="000000" w:themeColor="text1"/>
                <w:sz w:val="21"/>
                <w:szCs w:val="21"/>
                <w:highlight w:val="none"/>
                <w14:textFill>
                  <w14:solidFill>
                    <w14:schemeClr w14:val="tx1"/>
                  </w14:solidFill>
                </w14:textFill>
              </w:rPr>
            </w:pPr>
          </w:p>
        </w:tc>
        <w:tc>
          <w:tcPr>
            <w:tcW w:w="5103" w:type="dxa"/>
            <w:tcBorders>
              <w:bottom w:val="single" w:color="auto" w:sz="4" w:space="0"/>
            </w:tcBorders>
            <w:vAlign w:val="center"/>
          </w:tcPr>
          <w:p w14:paraId="31A7D8E8">
            <w:pPr>
              <w:pStyle w:val="140"/>
              <w:pageBreakBefore w:val="0"/>
              <w:kinsoku/>
              <w:wordWrap/>
              <w:overflowPunct/>
              <w:topLinePunct w:val="0"/>
              <w:bidi w:val="0"/>
              <w:spacing w:line="500" w:lineRule="exact"/>
              <w:rPr>
                <w:rFonts w:ascii="宋体" w:cs="仿宋_GB2312"/>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4CD67AC3">
            <w:pPr>
              <w:pageBreakBefore w:val="0"/>
              <w:kinsoku/>
              <w:wordWrap/>
              <w:overflowPunct/>
              <w:topLinePunct w:val="0"/>
              <w:bidi w:val="0"/>
              <w:spacing w:line="500" w:lineRule="exact"/>
              <w:rPr>
                <w:color w:val="000000" w:themeColor="text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w:t>
            </w:r>
          </w:p>
        </w:tc>
      </w:tr>
      <w:tr w14:paraId="17BBB09D">
        <w:trPr>
          <w:cantSplit/>
          <w:trHeight w:val="581" w:hRule="atLeast"/>
        </w:trPr>
        <w:tc>
          <w:tcPr>
            <w:tcW w:w="676" w:type="dxa"/>
            <w:vAlign w:val="center"/>
          </w:tcPr>
          <w:p w14:paraId="6DAA7BFE">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1559" w:type="dxa"/>
            <w:vAlign w:val="center"/>
          </w:tcPr>
          <w:p w14:paraId="41F1472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技术符合性</w:t>
            </w:r>
          </w:p>
        </w:tc>
        <w:tc>
          <w:tcPr>
            <w:tcW w:w="5103" w:type="dxa"/>
            <w:vAlign w:val="center"/>
          </w:tcPr>
          <w:p w14:paraId="5AC53511">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vAlign w:val="center"/>
          </w:tcPr>
          <w:p w14:paraId="41F80537">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w:t>
            </w:r>
          </w:p>
          <w:p w14:paraId="24420544">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4DB0A122">
        <w:trPr>
          <w:trHeight w:val="427" w:hRule="atLeast"/>
        </w:trPr>
        <w:tc>
          <w:tcPr>
            <w:tcW w:w="676" w:type="dxa"/>
            <w:tcBorders>
              <w:bottom w:val="single" w:color="auto" w:sz="4" w:space="0"/>
            </w:tcBorders>
            <w:vAlign w:val="center"/>
          </w:tcPr>
          <w:p w14:paraId="2D335B76">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1559" w:type="dxa"/>
            <w:tcBorders>
              <w:bottom w:val="single" w:color="auto" w:sz="4" w:space="0"/>
            </w:tcBorders>
            <w:vAlign w:val="center"/>
          </w:tcPr>
          <w:p w14:paraId="4967C943">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商务符合性</w:t>
            </w:r>
          </w:p>
        </w:tc>
        <w:tc>
          <w:tcPr>
            <w:tcW w:w="5103" w:type="dxa"/>
            <w:tcBorders>
              <w:bottom w:val="single" w:color="auto" w:sz="4" w:space="0"/>
            </w:tcBorders>
            <w:vAlign w:val="center"/>
          </w:tcPr>
          <w:p w14:paraId="277347CE">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30A5D7F5">
            <w:pPr>
              <w:pageBreakBefore w:val="0"/>
              <w:kinsoku/>
              <w:wordWrap/>
              <w:overflowPunct/>
              <w:topLinePunct w:val="0"/>
              <w:bidi w:val="0"/>
              <w:spacing w:line="50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响应文件册：承诺书</w:t>
            </w:r>
          </w:p>
          <w:p w14:paraId="5374211F">
            <w:pPr>
              <w:pStyle w:val="140"/>
              <w:pageBreakBefore w:val="0"/>
              <w:kinsoku/>
              <w:wordWrap/>
              <w:overflowPunct/>
              <w:topLinePunct w:val="0"/>
              <w:bidi w:val="0"/>
              <w:spacing w:line="500" w:lineRule="exact"/>
              <w:rPr>
                <w:rFonts w:asci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页码范围：</w:t>
            </w:r>
          </w:p>
        </w:tc>
      </w:tr>
      <w:tr w14:paraId="3AE799BF">
        <w:trPr>
          <w:cantSplit/>
          <w:trHeight w:val="547" w:hRule="atLeast"/>
        </w:trPr>
        <w:tc>
          <w:tcPr>
            <w:tcW w:w="676" w:type="dxa"/>
            <w:tcBorders>
              <w:bottom w:val="single" w:color="auto" w:sz="4" w:space="0"/>
            </w:tcBorders>
            <w:vAlign w:val="center"/>
          </w:tcPr>
          <w:p w14:paraId="33ECC407">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1559" w:type="dxa"/>
            <w:vMerge w:val="restart"/>
            <w:vAlign w:val="center"/>
          </w:tcPr>
          <w:p w14:paraId="29512189">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其他审查</w:t>
            </w:r>
          </w:p>
        </w:tc>
        <w:tc>
          <w:tcPr>
            <w:tcW w:w="5103" w:type="dxa"/>
            <w:tcBorders>
              <w:bottom w:val="single" w:color="auto" w:sz="4" w:space="0"/>
            </w:tcBorders>
            <w:vAlign w:val="center"/>
          </w:tcPr>
          <w:p w14:paraId="3030695A">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63C803FD">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r w14:paraId="10718E7B">
        <w:trPr>
          <w:cantSplit/>
          <w:trHeight w:val="567" w:hRule="atLeast"/>
        </w:trPr>
        <w:tc>
          <w:tcPr>
            <w:tcW w:w="676" w:type="dxa"/>
            <w:tcBorders>
              <w:bottom w:val="single" w:color="auto" w:sz="4" w:space="0"/>
            </w:tcBorders>
            <w:vAlign w:val="center"/>
          </w:tcPr>
          <w:p w14:paraId="0EE80CA5">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1559" w:type="dxa"/>
            <w:vMerge w:val="continue"/>
            <w:tcBorders>
              <w:bottom w:val="single" w:color="auto" w:sz="4" w:space="0"/>
            </w:tcBorders>
            <w:vAlign w:val="center"/>
          </w:tcPr>
          <w:p w14:paraId="38752B4A">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p>
        </w:tc>
        <w:tc>
          <w:tcPr>
            <w:tcW w:w="5103" w:type="dxa"/>
            <w:tcBorders>
              <w:bottom w:val="single" w:color="auto" w:sz="4" w:space="0"/>
            </w:tcBorders>
            <w:vAlign w:val="center"/>
          </w:tcPr>
          <w:p w14:paraId="49E3536B">
            <w:pPr>
              <w:pStyle w:val="140"/>
              <w:pageBreakBefore w:val="0"/>
              <w:kinsoku/>
              <w:wordWrap/>
              <w:overflowPunct/>
              <w:topLinePunct w:val="0"/>
              <w:bidi w:val="0"/>
              <w:spacing w:line="500" w:lineRule="exact"/>
              <w:jc w:val="left"/>
              <w:rPr>
                <w:rFonts w:ascii="宋体"/>
                <w:color w:val="000000" w:themeColor="text1"/>
                <w:szCs w:val="21"/>
                <w:highlight w:val="none"/>
                <w14:textFill>
                  <w14:solidFill>
                    <w14:schemeClr w14:val="tx1"/>
                  </w14:solidFill>
                </w14:textFill>
              </w:rPr>
            </w:pPr>
          </w:p>
        </w:tc>
        <w:tc>
          <w:tcPr>
            <w:tcW w:w="1842" w:type="dxa"/>
            <w:tcBorders>
              <w:bottom w:val="single" w:color="auto" w:sz="4" w:space="0"/>
            </w:tcBorders>
            <w:vAlign w:val="center"/>
          </w:tcPr>
          <w:p w14:paraId="316D93D8">
            <w:pPr>
              <w:pStyle w:val="140"/>
              <w:pageBreakBefore w:val="0"/>
              <w:kinsoku/>
              <w:wordWrap/>
              <w:overflowPunct/>
              <w:topLinePunct w:val="0"/>
              <w:bidi w:val="0"/>
              <w:spacing w:line="50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r>
    </w:tbl>
    <w:p w14:paraId="67707553">
      <w:pPr>
        <w:ind w:firstLine="562"/>
        <w:jc w:val="center"/>
        <w:rPr>
          <w:rFonts w:ascii="宋体" w:hAnsi="宋体" w:cs="宋体"/>
          <w:color w:val="000000" w:themeColor="text1"/>
          <w:highlight w:val="none"/>
          <w14:textFill>
            <w14:solidFill>
              <w14:schemeClr w14:val="tx1"/>
            </w14:solidFill>
          </w14:textFill>
        </w:rPr>
      </w:pPr>
    </w:p>
    <w:p w14:paraId="29FA2321">
      <w:pPr>
        <w:ind w:firstLine="56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根据本项目初步审查表逐项填写</w:t>
      </w:r>
    </w:p>
    <w:p w14:paraId="6DAB33FA">
      <w:pPr>
        <w:ind w:firstLine="562"/>
        <w:jc w:val="center"/>
        <w:rPr>
          <w:rFonts w:ascii="宋体" w:hAnsi="宋体" w:cs="宋体"/>
          <w:color w:val="000000" w:themeColor="text1"/>
          <w:highlight w:val="none"/>
          <w14:textFill>
            <w14:solidFill>
              <w14:schemeClr w14:val="tx1"/>
            </w14:solidFill>
          </w14:textFill>
        </w:rPr>
      </w:pPr>
    </w:p>
    <w:p w14:paraId="615CAF6A">
      <w:pPr>
        <w:ind w:firstLine="562"/>
        <w:jc w:val="center"/>
        <w:rPr>
          <w:rFonts w:ascii="宋体" w:hAnsi="宋体" w:cs="宋体"/>
          <w:color w:val="000000" w:themeColor="text1"/>
          <w:highlight w:val="none"/>
          <w14:textFill>
            <w14:solidFill>
              <w14:schemeClr w14:val="tx1"/>
            </w14:solidFill>
          </w14:textFill>
        </w:rPr>
      </w:pPr>
    </w:p>
    <w:p w14:paraId="6ECBAF2E">
      <w:pPr>
        <w:rPr>
          <w:rFonts w:ascii="宋体" w:hAnsi="宋体" w:cs="宋体"/>
          <w:color w:val="000000" w:themeColor="text1"/>
          <w:highlight w:val="none"/>
          <w14:textFill>
            <w14:solidFill>
              <w14:schemeClr w14:val="tx1"/>
            </w14:solidFill>
          </w14:textFill>
        </w:rPr>
      </w:pPr>
    </w:p>
    <w:p w14:paraId="363F4AC0">
      <w:pPr>
        <w:rPr>
          <w:rFonts w:ascii="宋体" w:hAnsi="宋体" w:cs="宋体"/>
          <w:color w:val="000000" w:themeColor="text1"/>
          <w:highlight w:val="none"/>
          <w14:textFill>
            <w14:solidFill>
              <w14:schemeClr w14:val="tx1"/>
            </w14:solidFill>
          </w14:textFill>
        </w:rPr>
      </w:pPr>
    </w:p>
    <w:p w14:paraId="54EEF520">
      <w:pPr>
        <w:rPr>
          <w:rFonts w:ascii="宋体" w:hAnsi="宋体" w:cs="宋体"/>
          <w:color w:val="000000" w:themeColor="text1"/>
          <w:highlight w:val="none"/>
          <w14:textFill>
            <w14:solidFill>
              <w14:schemeClr w14:val="tx1"/>
            </w14:solidFill>
          </w14:textFill>
        </w:rPr>
      </w:pPr>
    </w:p>
    <w:p w14:paraId="586A9E8A">
      <w:pPr>
        <w:rPr>
          <w:rFonts w:ascii="宋体" w:hAnsi="宋体" w:cs="宋体"/>
          <w:color w:val="000000" w:themeColor="text1"/>
          <w:highlight w:val="none"/>
          <w14:textFill>
            <w14:solidFill>
              <w14:schemeClr w14:val="tx1"/>
            </w14:solidFill>
          </w14:textFill>
        </w:rPr>
      </w:pPr>
    </w:p>
    <w:p w14:paraId="4123498D">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37436332">
      <w:pPr>
        <w:rPr>
          <w:rFonts w:ascii="宋体" w:hAnsi="宋体" w:cs="宋体"/>
          <w:color w:val="000000" w:themeColor="text1"/>
          <w:highlight w:val="none"/>
          <w14:textFill>
            <w14:solidFill>
              <w14:schemeClr w14:val="tx1"/>
            </w14:solidFill>
          </w14:textFill>
        </w:rPr>
      </w:pPr>
    </w:p>
    <w:p w14:paraId="5958DF33">
      <w:pPr>
        <w:ind w:firstLine="562"/>
        <w:jc w:val="center"/>
        <w:rPr>
          <w:rFonts w:ascii="宋体" w:hAnsi="宋体" w:cs="宋体"/>
          <w:color w:val="000000" w:themeColor="text1"/>
          <w:highlight w:val="none"/>
          <w14:textFill>
            <w14:solidFill>
              <w14:schemeClr w14:val="tx1"/>
            </w14:solidFill>
          </w14:textFill>
        </w:rPr>
      </w:pPr>
    </w:p>
    <w:p w14:paraId="2B5FD65D">
      <w:pPr>
        <w:pStyle w:val="2"/>
        <w:bidi w:val="0"/>
        <w:rPr>
          <w:rFonts w:hint="eastAsia"/>
          <w:lang w:eastAsia="zh-CN"/>
        </w:rPr>
      </w:pPr>
      <w:r>
        <w:rPr>
          <w:rFonts w:hint="eastAsia"/>
        </w:rPr>
        <w:t>一、</w:t>
      </w:r>
      <w:r>
        <w:rPr>
          <w:rFonts w:hint="eastAsia"/>
          <w:lang w:eastAsia="zh-CN"/>
        </w:rPr>
        <w:t>竞争性谈判</w:t>
      </w:r>
      <w:r>
        <w:rPr>
          <w:rFonts w:hint="eastAsia"/>
        </w:rPr>
        <w:t>报价</w:t>
      </w:r>
      <w:r>
        <w:rPr>
          <w:rFonts w:hint="eastAsia"/>
          <w:lang w:eastAsia="zh-CN"/>
        </w:rPr>
        <w:t>函</w:t>
      </w:r>
    </w:p>
    <w:p w14:paraId="5421ABFC">
      <w:pPr>
        <w:pStyle w:val="3"/>
        <w:bidi w:val="0"/>
      </w:pPr>
      <w:r>
        <w:rPr>
          <w:rFonts w:hint="eastAsia"/>
        </w:rPr>
        <w:t>(一)</w:t>
      </w:r>
      <w:r>
        <w:rPr>
          <w:rFonts w:hint="eastAsia"/>
          <w:lang w:eastAsia="zh-CN"/>
        </w:rPr>
        <w:t>报价</w:t>
      </w:r>
      <w:r>
        <w:rPr>
          <w:rFonts w:hint="eastAsia"/>
        </w:rPr>
        <w:t>函</w:t>
      </w:r>
    </w:p>
    <w:p w14:paraId="450B1139">
      <w:pPr>
        <w:spacing w:line="440" w:lineRule="exact"/>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致</w:t>
      </w:r>
      <w:r>
        <w:rPr>
          <w:rFonts w:hint="eastAsia" w:ascii="宋体" w:hAnsi="宋体" w:cs="宋体"/>
          <w:color w:val="000000" w:themeColor="text1"/>
          <w:szCs w:val="20"/>
          <w:highlight w:val="none"/>
          <w:u w:val="none"/>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w:t>
      </w:r>
    </w:p>
    <w:p w14:paraId="24F211F9">
      <w:pPr>
        <w:spacing w:line="440" w:lineRule="exact"/>
        <w:ind w:firstLine="491" w:firstLineChars="20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（供应商全称）</w:t>
      </w:r>
      <w:r>
        <w:rPr>
          <w:rFonts w:hint="eastAsia" w:ascii="宋体" w:hAnsi="宋体"/>
          <w:color w:val="000000" w:themeColor="text1"/>
          <w:highlight w:val="none"/>
          <w14:textFill>
            <w14:solidFill>
              <w14:schemeClr w14:val="tx1"/>
            </w14:solidFill>
          </w14:textFill>
        </w:rPr>
        <w:t xml:space="preserve"> 授权</w:t>
      </w:r>
      <w:r>
        <w:rPr>
          <w:rFonts w:hint="eastAsia" w:ascii="宋体" w:hAnsi="宋体"/>
          <w:color w:val="000000" w:themeColor="text1"/>
          <w:highlight w:val="none"/>
          <w:u w:val="single"/>
          <w14:textFill>
            <w14:solidFill>
              <w14:schemeClr w14:val="tx1"/>
            </w14:solidFill>
          </w14:textFill>
        </w:rPr>
        <w:t xml:space="preserve">（全权代表姓名、职务）     </w:t>
      </w:r>
      <w:r>
        <w:rPr>
          <w:rFonts w:hint="eastAsia" w:ascii="宋体" w:hAnsi="宋体"/>
          <w:color w:val="000000" w:themeColor="text1"/>
          <w:highlight w:val="none"/>
          <w14:textFill>
            <w14:solidFill>
              <w14:schemeClr w14:val="tx1"/>
            </w14:solidFill>
          </w14:textFill>
        </w:rPr>
        <w:t xml:space="preserve">为本公司合法代理人，参加贵方组织的 </w:t>
      </w:r>
      <w:r>
        <w:rPr>
          <w:rFonts w:hint="eastAsia" w:ascii="宋体" w:hAnsi="宋体"/>
          <w:color w:val="000000" w:themeColor="text1"/>
          <w:highlight w:val="none"/>
          <w:u w:val="single"/>
          <w14:textFill>
            <w14:solidFill>
              <w14:schemeClr w14:val="tx1"/>
            </w14:solidFill>
          </w14:textFill>
        </w:rPr>
        <w:t>（项目名称）</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活动，代表本公司处理</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活动中的一切事宜。</w:t>
      </w:r>
    </w:p>
    <w:p w14:paraId="0B97721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文件规定，提交响应文件正本（）份及副本（）份、电子版（  ）份。</w:t>
      </w:r>
    </w:p>
    <w:p w14:paraId="4AB29AB9">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.据此函，承诺如下：</w:t>
      </w:r>
    </w:p>
    <w:p w14:paraId="50629920">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我方已详细审查全部</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文件及有关的澄清/修改文件，完全理解和同意，并保证遵守</w:t>
      </w:r>
      <w:r>
        <w:rPr>
          <w:rFonts w:hint="eastAsia" w:ascii="宋体" w:hAnsi="宋体"/>
          <w:color w:val="000000" w:themeColor="text1"/>
          <w:highlight w:val="none"/>
          <w:lang w:eastAsia="zh-CN"/>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文件有关条款规定。</w:t>
      </w:r>
    </w:p>
    <w:p w14:paraId="4F7AB85A">
      <w:pPr>
        <w:spacing w:line="440" w:lineRule="exact"/>
        <w:ind w:left="-12" w:leftChars="-5" w:firstLine="491" w:firstLineChars="205"/>
        <w:rPr>
          <w:rFonts w:ascii="宋体" w:hAnsi="宋体" w:cs="宋体"/>
          <w:color w:val="000000" w:themeColor="text1"/>
          <w:highlight w:val="none"/>
          <w:u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2）我方</w:t>
      </w:r>
      <w:r>
        <w:rPr>
          <w:rFonts w:hint="eastAsia" w:ascii="宋体" w:hAnsi="宋体" w:cs="宋体"/>
          <w:color w:val="000000" w:themeColor="text1"/>
          <w:highlight w:val="none"/>
          <w:lang w:eastAsia="zh-CN"/>
          <w14:textFill>
            <w14:solidFill>
              <w14:schemeClr w14:val="tx1"/>
            </w14:solidFill>
          </w14:textFill>
        </w:rPr>
        <w:t>本次项目</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元/吨。</w:t>
      </w:r>
    </w:p>
    <w:p w14:paraId="1E60FD2A">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本报价已经包含了所供产品及服务应纳的税金及</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文件规定的报价中应包含的其它费用。本报价在响应有效期内固定不变，并在合同有效期内不受利率波动的影响。</w:t>
      </w:r>
    </w:p>
    <w:p w14:paraId="42E09C87">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3）本响应文件自</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天内有效。</w:t>
      </w:r>
    </w:p>
    <w:p w14:paraId="35BC2BFF">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hAnsi="宋体" w:cs="Arial"/>
          <w:color w:val="000000" w:themeColor="text1"/>
          <w:sz w:val="24"/>
          <w:highlight w:val="none"/>
          <w14:textFill>
            <w14:solidFill>
              <w14:schemeClr w14:val="tx1"/>
            </w14:solidFill>
          </w14:textFill>
        </w:rPr>
        <w:t>我方完全接受采购人最终选择供应商的权利；竞争性</w:t>
      </w:r>
      <w:r>
        <w:rPr>
          <w:rFonts w:hint="eastAsia" w:hAnsi="宋体" w:cs="Arial"/>
          <w:color w:val="000000" w:themeColor="text1"/>
          <w:sz w:val="24"/>
          <w:highlight w:val="none"/>
          <w:lang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时完全响应本项目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449652F4">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5）保证在成交后忠实地执行与采购人所签署的合同，并承担合同规定的责任义务。</w:t>
      </w:r>
    </w:p>
    <w:p w14:paraId="2425E46F">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6）本响应文件提供的报价、资格、技术、商务等文件均真实、有效、准确。若有违背，我方愿意承担由此而产生的一切后果。</w:t>
      </w:r>
    </w:p>
    <w:p w14:paraId="6D44AAB1">
      <w:pPr>
        <w:pageBreakBefore w:val="0"/>
        <w:kinsoku/>
        <w:wordWrap/>
        <w:overflowPunct/>
        <w:topLinePunct w:val="0"/>
        <w:bidi w:val="0"/>
        <w:snapToGrid w:val="0"/>
        <w:spacing w:line="500" w:lineRule="exact"/>
        <w:ind w:firstLine="601"/>
        <w:jc w:val="left"/>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7）</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lang w:val="en-US" w:eastAsia="zh-CN"/>
          <w14:textFill>
            <w14:solidFill>
              <w14:schemeClr w14:val="tx1"/>
            </w14:solidFill>
          </w14:textFill>
        </w:rPr>
        <w:t>郑重承诺，凡与我单位存在股权关联、实际控制、经营管理、财务控制等法定或约定关联关系的单位</w:t>
      </w:r>
      <w:r>
        <w:rPr>
          <w:rFonts w:hint="eastAsia" w:ascii="宋体" w:hAnsi="宋体" w:eastAsia="宋体" w:cs="Arial"/>
          <w:color w:val="000000" w:themeColor="text1"/>
          <w:sz w:val="24"/>
          <w:szCs w:val="20"/>
          <w:highlight w:val="none"/>
          <w14:textFill>
            <w14:solidFill>
              <w14:schemeClr w14:val="tx1"/>
            </w14:solidFill>
          </w14:textFill>
        </w:rPr>
        <w:t>，</w:t>
      </w:r>
      <w:r>
        <w:rPr>
          <w:rFonts w:hint="eastAsia" w:ascii="宋体" w:hAnsi="宋体" w:eastAsia="宋体" w:cs="Arial"/>
          <w:color w:val="000000" w:themeColor="text1"/>
          <w:sz w:val="24"/>
          <w:szCs w:val="20"/>
          <w:highlight w:val="none"/>
          <w:lang w:val="en-US" w:eastAsia="zh-CN"/>
          <w14:textFill>
            <w14:solidFill>
              <w14:schemeClr w14:val="tx1"/>
            </w14:solidFill>
          </w14:textFill>
        </w:rPr>
        <w:t>均未参与此次报价</w:t>
      </w:r>
      <w:r>
        <w:rPr>
          <w:rFonts w:hint="eastAsia" w:ascii="宋体" w:hAnsi="宋体" w:eastAsia="宋体" w:cs="Arial"/>
          <w:color w:val="000000" w:themeColor="text1"/>
          <w:sz w:val="24"/>
          <w:szCs w:val="20"/>
          <w:highlight w:val="none"/>
          <w14:textFill>
            <w14:solidFill>
              <w14:schemeClr w14:val="tx1"/>
            </w14:solidFill>
          </w14:textFill>
        </w:rPr>
        <w:t>。如经查实，承诺内容存在虚假，</w:t>
      </w:r>
      <w:r>
        <w:rPr>
          <w:rFonts w:hint="eastAsia" w:ascii="宋体" w:hAnsi="宋体" w:eastAsia="宋体" w:cs="Arial"/>
          <w:color w:val="000000" w:themeColor="text1"/>
          <w:sz w:val="24"/>
          <w:szCs w:val="20"/>
          <w:highlight w:val="none"/>
          <w:lang w:eastAsia="zh-CN"/>
          <w14:textFill>
            <w14:solidFill>
              <w14:schemeClr w14:val="tx1"/>
            </w14:solidFill>
          </w14:textFill>
        </w:rPr>
        <w:t>我</w:t>
      </w:r>
      <w:r>
        <w:rPr>
          <w:rFonts w:hint="eastAsia" w:hAnsi="宋体" w:cs="Arial"/>
          <w:color w:val="000000" w:themeColor="text1"/>
          <w:sz w:val="24"/>
          <w:szCs w:val="20"/>
          <w:highlight w:val="none"/>
          <w:lang w:val="en-US" w:eastAsia="zh-CN"/>
          <w14:textFill>
            <w14:solidFill>
              <w14:schemeClr w14:val="tx1"/>
            </w14:solidFill>
          </w14:textFill>
        </w:rPr>
        <w:t>方</w:t>
      </w:r>
      <w:r>
        <w:rPr>
          <w:rFonts w:hint="eastAsia" w:ascii="宋体" w:hAnsi="宋体" w:eastAsia="宋体" w:cs="Arial"/>
          <w:color w:val="000000" w:themeColor="text1"/>
          <w:sz w:val="24"/>
          <w:szCs w:val="20"/>
          <w:highlight w:val="none"/>
          <w14:textFill>
            <w14:solidFill>
              <w14:schemeClr w14:val="tx1"/>
            </w14:solidFill>
          </w14:textFill>
        </w:rPr>
        <w:t>自愿接受取消报价资格/中标资格、解除已签订合同（如有），并赔偿采购单位因此遭受的全部损失等一切相应法律后果。</w:t>
      </w:r>
    </w:p>
    <w:p w14:paraId="245E5074">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8</w:t>
      </w:r>
      <w:r>
        <w:rPr>
          <w:rFonts w:hint="eastAsia" w:hAnsi="宋体" w:cs="Arial"/>
          <w:color w:val="000000" w:themeColor="text1"/>
          <w:sz w:val="24"/>
          <w:highlight w:val="none"/>
          <w14:textFill>
            <w14:solidFill>
              <w14:schemeClr w14:val="tx1"/>
            </w14:solidFill>
          </w14:textFill>
        </w:rPr>
        <w:t>）我方理解本次采购活动是参照相关法律法规开展的企业采购活动。</w:t>
      </w:r>
    </w:p>
    <w:p w14:paraId="33E13CCA">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9</w:t>
      </w:r>
      <w:r>
        <w:rPr>
          <w:rFonts w:hint="eastAsia" w:hAnsi="宋体" w:cs="Arial"/>
          <w:color w:val="000000" w:themeColor="text1"/>
          <w:sz w:val="24"/>
          <w:highlight w:val="none"/>
          <w14:textFill>
            <w14:solidFill>
              <w14:schemeClr w14:val="tx1"/>
            </w14:solidFill>
          </w14:textFill>
        </w:rPr>
        <w:t>）我们郑重声明：我公司符合相关法律法规规定的参加本次采购活动应当具备的条件：具有健全的财务会计制度、依法缴纳税收和社会保障资金、参加本次采购活动之前的3年内，在经营活动中无重大违法活动。</w:t>
      </w:r>
    </w:p>
    <w:p w14:paraId="035F129C">
      <w:pPr>
        <w:spacing w:line="440" w:lineRule="exact"/>
        <w:ind w:left="-12" w:leftChars="-5" w:firstLine="491" w:firstLineChars="205"/>
        <w:rPr>
          <w:rFonts w:ascii="宋体" w:hAnsi="宋体" w:cs="宋体"/>
          <w:color w:val="000000" w:themeColor="text1"/>
          <w:highlight w:val="none"/>
          <w14:textFill>
            <w14:solidFill>
              <w14:schemeClr w14:val="tx1"/>
            </w14:solidFill>
          </w14:textFill>
        </w:rPr>
      </w:pPr>
    </w:p>
    <w:p w14:paraId="56602DE5">
      <w:pPr>
        <w:spacing w:line="440" w:lineRule="exact"/>
        <w:ind w:right="480"/>
        <w:rPr>
          <w:rFonts w:ascii="宋体" w:hAnsi="宋体" w:cs="宋体"/>
          <w:color w:val="000000" w:themeColor="text1"/>
          <w:highlight w:val="none"/>
          <w14:textFill>
            <w14:solidFill>
              <w14:schemeClr w14:val="tx1"/>
            </w14:solidFill>
          </w14:textFill>
        </w:rPr>
      </w:pPr>
    </w:p>
    <w:p w14:paraId="023A76B0">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p>
    <w:p w14:paraId="29043F80">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供应商名称（盖章）：XXXXXXX有限公司</w:t>
      </w:r>
    </w:p>
    <w:p w14:paraId="2FB78DE4">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25264437">
      <w:pPr>
        <w:spacing w:line="440" w:lineRule="exact"/>
        <w:ind w:left="-12" w:leftChars="-5" w:firstLine="491" w:firstLineChars="205"/>
        <w:jc w:val="right"/>
        <w:rPr>
          <w:rFonts w:ascii="宋体" w:hAnsi="宋体" w:cs="宋体"/>
          <w:color w:val="000000" w:themeColor="text1"/>
          <w:highlight w:val="none"/>
          <w14:textFill>
            <w14:solidFill>
              <w14:schemeClr w14:val="tx1"/>
            </w14:solidFill>
          </w14:textFill>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000000" w:themeColor="text1"/>
          <w:highlight w:val="none"/>
          <w14:textFill>
            <w14:solidFill>
              <w14:schemeClr w14:val="tx1"/>
            </w14:solidFill>
          </w14:textFill>
        </w:rPr>
        <w:t>日期：年月日</w:t>
      </w:r>
    </w:p>
    <w:p w14:paraId="1BDF8139">
      <w:pPr>
        <w:pStyle w:val="3"/>
        <w:numPr>
          <w:ilvl w:val="0"/>
          <w:numId w:val="5"/>
        </w:numPr>
        <w:bidi w:val="0"/>
        <w:rPr>
          <w:rFonts w:hint="eastAsia"/>
        </w:rPr>
      </w:pPr>
      <w:r>
        <w:rPr>
          <w:rFonts w:hint="eastAsia"/>
        </w:rPr>
        <w:t>报价一览表</w:t>
      </w:r>
    </w:p>
    <w:p w14:paraId="0F31C7BE">
      <w:pPr>
        <w:pStyle w:val="43"/>
        <w:jc w:val="center"/>
        <w:rPr>
          <w:rFonts w:hint="eastAsia"/>
          <w:color w:val="000000" w:themeColor="text1"/>
          <w:highlight w:val="none"/>
          <w14:textFill>
            <w14:solidFill>
              <w14:schemeClr w14:val="tx1"/>
            </w14:solidFill>
          </w14:textFill>
        </w:rPr>
      </w:pPr>
      <w:r>
        <w:rPr>
          <w:rFonts w:hint="eastAsia" w:ascii="宋体" w:hAnsi="宋体" w:eastAsia="宋体"/>
          <w:color w:val="000000" w:themeColor="text1"/>
          <w:highlight w:val="none"/>
          <w:lang w:bidi="ar"/>
          <w14:textFill>
            <w14:solidFill>
              <w14:schemeClr w14:val="tx1"/>
            </w14:solidFill>
          </w14:textFill>
        </w:rPr>
        <w:t>（可根据项目情况自行拟定）</w:t>
      </w:r>
    </w:p>
    <w:p w14:paraId="1122437A">
      <w:pPr>
        <w:pStyle w:val="15"/>
        <w:numPr>
          <w:ilvl w:val="0"/>
          <w:numId w:val="0"/>
        </w:numPr>
        <w:rPr>
          <w:color w:val="000000" w:themeColor="text1"/>
          <w:highlight w:val="none"/>
          <w14:textFill>
            <w14:solidFill>
              <w14:schemeClr w14:val="tx1"/>
            </w14:solidFill>
          </w14:textFill>
        </w:rPr>
      </w:pPr>
    </w:p>
    <w:p w14:paraId="7E5C7A0D">
      <w:pPr>
        <w:pStyle w:val="16"/>
        <w:spacing w:line="240" w:lineRule="auto"/>
        <w:ind w:firstLine="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06D43F8C">
        <w:trPr>
          <w:trHeight w:val="1042" w:hRule="atLeast"/>
        </w:trPr>
        <w:tc>
          <w:tcPr>
            <w:tcW w:w="1417" w:type="dxa"/>
            <w:vAlign w:val="center"/>
          </w:tcPr>
          <w:p w14:paraId="6DEE2E1A">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295BED9A">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3AF940D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4A7AAE94">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60564904">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5756BED0">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325B7575">
        <w:trPr>
          <w:trHeight w:val="655" w:hRule="atLeast"/>
        </w:trPr>
        <w:tc>
          <w:tcPr>
            <w:tcW w:w="1417" w:type="dxa"/>
            <w:vAlign w:val="center"/>
          </w:tcPr>
          <w:p w14:paraId="740CDC17">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4BF00515">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2030594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705E0992">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020A01D3">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5CA657D1">
            <w:pPr>
              <w:spacing w:line="240" w:lineRule="atLeast"/>
              <w:jc w:val="center"/>
              <w:rPr>
                <w:rFonts w:ascii="宋体" w:hAnsi="宋体" w:cs="宋体"/>
                <w:color w:val="000000" w:themeColor="text1"/>
                <w:highlight w:val="none"/>
                <w14:textFill>
                  <w14:solidFill>
                    <w14:schemeClr w14:val="tx1"/>
                  </w14:solidFill>
                </w14:textFill>
              </w:rPr>
            </w:pPr>
          </w:p>
        </w:tc>
      </w:tr>
      <w:tr w14:paraId="68BC7580">
        <w:trPr>
          <w:trHeight w:val="552" w:hRule="atLeast"/>
        </w:trPr>
        <w:tc>
          <w:tcPr>
            <w:tcW w:w="3734" w:type="dxa"/>
            <w:gridSpan w:val="2"/>
            <w:vAlign w:val="center"/>
          </w:tcPr>
          <w:p w14:paraId="1445A6C1">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3B21CE44">
            <w:pPr>
              <w:jc w:val="center"/>
              <w:rPr>
                <w:color w:val="000000" w:themeColor="text1"/>
                <w:highlight w:val="none"/>
                <w14:textFill>
                  <w14:solidFill>
                    <w14:schemeClr w14:val="tx1"/>
                  </w14:solidFill>
                </w14:textFill>
              </w:rPr>
            </w:pPr>
          </w:p>
        </w:tc>
      </w:tr>
      <w:tr w14:paraId="03F40684">
        <w:trPr>
          <w:trHeight w:val="535" w:hRule="atLeast"/>
        </w:trPr>
        <w:tc>
          <w:tcPr>
            <w:tcW w:w="3734" w:type="dxa"/>
            <w:gridSpan w:val="2"/>
            <w:vAlign w:val="center"/>
          </w:tcPr>
          <w:p w14:paraId="0DBF3547">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14BBC25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BDC5671">
        <w:trPr>
          <w:trHeight w:val="736" w:hRule="atLeast"/>
        </w:trPr>
        <w:tc>
          <w:tcPr>
            <w:tcW w:w="3734" w:type="dxa"/>
            <w:gridSpan w:val="2"/>
            <w:vAlign w:val="center"/>
          </w:tcPr>
          <w:p w14:paraId="4AC604CB">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228A341">
            <w:pPr>
              <w:jc w:val="center"/>
              <w:rPr>
                <w:color w:val="000000" w:themeColor="text1"/>
                <w:highlight w:val="none"/>
                <w14:textFill>
                  <w14:solidFill>
                    <w14:schemeClr w14:val="tx1"/>
                  </w14:solidFill>
                </w14:textFill>
              </w:rPr>
            </w:pPr>
          </w:p>
        </w:tc>
      </w:tr>
    </w:tbl>
    <w:p w14:paraId="6A286F02">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注：1.报价总金额应与“</w:t>
      </w:r>
      <w:r>
        <w:rPr>
          <w:rFonts w:hint="eastAsia" w:ascii="宋体" w:hAnsi="宋体" w:cs="宋体"/>
          <w:color w:val="000000" w:themeColor="text1"/>
          <w:highlight w:val="none"/>
          <w:lang w:eastAsia="zh-CN"/>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函”中报价一致，如不一致，以报价一览表总金额大写为准。</w:t>
      </w:r>
    </w:p>
    <w:p w14:paraId="45C9F259">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2.有关报价优惠折扣、</w:t>
      </w:r>
      <w:r>
        <w:rPr>
          <w:rFonts w:hint="eastAsia" w:ascii="宋体" w:hAnsi="宋体" w:cs="宋体"/>
          <w:color w:val="000000" w:themeColor="text1"/>
          <w:highlight w:val="none"/>
          <w:lang w:eastAsia="zh-CN"/>
          <w14:textFill>
            <w14:solidFill>
              <w14:schemeClr w14:val="tx1"/>
            </w14:solidFill>
          </w14:textFill>
        </w:rPr>
        <w:t>竞争性谈判</w:t>
      </w:r>
      <w:r>
        <w:rPr>
          <w:rFonts w:hint="eastAsia" w:ascii="宋体" w:hAnsi="宋体" w:cs="宋体"/>
          <w:color w:val="000000" w:themeColor="text1"/>
          <w:highlight w:val="none"/>
          <w14:textFill>
            <w14:solidFill>
              <w14:schemeClr w14:val="tx1"/>
            </w14:solidFill>
          </w14:textFill>
        </w:rPr>
        <w:t>文件允许的备选方案均应载明。</w:t>
      </w:r>
    </w:p>
    <w:p w14:paraId="6B92D078">
      <w:pPr>
        <w:ind w:firstLine="480" w:firstLineChars="200"/>
        <w:rPr>
          <w:rFonts w:hint="eastAsia" w:ascii="宋体" w:hAnsi="宋体" w:cs="宋体"/>
          <w:iCs/>
          <w:color w:val="000000" w:themeColor="text1"/>
          <w:highlight w:val="none"/>
          <w14:textFill>
            <w14:solidFill>
              <w14:schemeClr w14:val="tx1"/>
            </w14:solidFill>
          </w14:textFill>
        </w:rPr>
      </w:pPr>
      <w:r>
        <w:rPr>
          <w:rFonts w:hint="eastAsia" w:ascii="宋体" w:hAnsi="宋体" w:cs="宋体"/>
          <w:iCs/>
          <w:color w:val="000000" w:themeColor="text1"/>
          <w:highlight w:val="none"/>
          <w14:textFill>
            <w14:solidFill>
              <w14:schemeClr w14:val="tx1"/>
            </w14:solidFill>
          </w14:textFill>
        </w:rPr>
        <w:t>3.“报价一览表”为多页的，每页均需盖供应商印章。</w:t>
      </w:r>
    </w:p>
    <w:p w14:paraId="4CAFDEB3">
      <w:pPr>
        <w:ind w:firstLine="480" w:firstLineChars="200"/>
        <w:rPr>
          <w:rFonts w:hint="default" w:ascii="宋体" w:hAnsi="宋体" w:eastAsia="宋体" w:cs="宋体"/>
          <w:iCs/>
          <w:color w:val="000000" w:themeColor="text1"/>
          <w:highlight w:val="none"/>
          <w:lang w:val="en-US" w:eastAsia="zh-CN"/>
          <w14:textFill>
            <w14:solidFill>
              <w14:schemeClr w14:val="tx1"/>
            </w14:solidFill>
          </w14:textFill>
        </w:rPr>
      </w:pPr>
      <w:r>
        <w:rPr>
          <w:rFonts w:hint="eastAsia" w:ascii="宋体" w:hAnsi="宋体" w:cs="宋体"/>
          <w:iCs/>
          <w:color w:val="000000" w:themeColor="text1"/>
          <w:highlight w:val="none"/>
          <w:lang w:val="en-US" w:eastAsia="zh-CN"/>
          <w14:textFill>
            <w14:solidFill>
              <w14:schemeClr w14:val="tx1"/>
            </w14:solidFill>
          </w14:textFill>
        </w:rPr>
        <w:t>4.</w:t>
      </w:r>
      <w:r>
        <w:rPr>
          <w:rFonts w:hint="eastAsia" w:hAnsi="宋体" w:cs="Arial"/>
          <w:color w:val="000000" w:themeColor="text1"/>
          <w:sz w:val="24"/>
          <w:highlight w:val="none"/>
          <w:lang w:val="en-US" w:eastAsia="zh-CN"/>
          <w14:textFill>
            <w14:solidFill>
              <w14:schemeClr w14:val="tx1"/>
            </w14:solidFill>
          </w14:textFill>
        </w:rPr>
        <w:t>报价单价含货款、运费、包装费、装卸费等。</w:t>
      </w:r>
    </w:p>
    <w:p w14:paraId="14B4D9D4">
      <w:pPr>
        <w:adjustRightInd w:val="0"/>
        <w:ind w:right="960" w:firstLine="480" w:firstLineChars="20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1ABDD0B0">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法定代表人或授权代表（签字）：                </w:t>
      </w:r>
    </w:p>
    <w:p w14:paraId="1C699B46">
      <w:pPr>
        <w:wordWrap w:val="0"/>
        <w:ind w:left="-12" w:leftChars="-5" w:right="960" w:firstLine="491" w:firstLineChars="20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日期：         </w:t>
      </w:r>
    </w:p>
    <w:p w14:paraId="7CF39E64">
      <w:pPr>
        <w:wordWrap w:val="0"/>
        <w:ind w:left="-12" w:leftChars="-5" w:firstLine="491" w:firstLineChars="205"/>
        <w:jc w:val="right"/>
        <w:rPr>
          <w:rFonts w:ascii="宋体" w:hAnsi="宋体" w:cs="宋体"/>
          <w:color w:val="000000" w:themeColor="text1"/>
          <w:highlight w:val="none"/>
          <w14:textFill>
            <w14:solidFill>
              <w14:schemeClr w14:val="tx1"/>
            </w14:solidFill>
          </w14:textFill>
        </w:rPr>
      </w:pPr>
    </w:p>
    <w:p w14:paraId="4A3ADB3B">
      <w:pPr>
        <w:wordWrap w:val="0"/>
        <w:ind w:left="-12" w:leftChars="-5" w:right="720" w:firstLine="491" w:firstLineChars="205"/>
        <w:jc w:val="right"/>
        <w:rPr>
          <w:rFonts w:ascii="宋体" w:hAnsi="宋体" w:cs="宋体"/>
          <w:color w:val="000000" w:themeColor="text1"/>
          <w:highlight w:val="none"/>
          <w14:textFill>
            <w14:solidFill>
              <w14:schemeClr w14:val="tx1"/>
            </w14:solidFill>
          </w14:textFill>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65A2EE31">
      <w:pPr>
        <w:pStyle w:val="2"/>
        <w:bidi w:val="0"/>
      </w:pPr>
      <w:r>
        <w:rPr>
          <w:rFonts w:hint="eastAsia"/>
        </w:rPr>
        <w:t>二、资格文件</w:t>
      </w:r>
    </w:p>
    <w:p w14:paraId="29942786">
      <w:pPr>
        <w:pStyle w:val="3"/>
        <w:bidi w:val="0"/>
      </w:pPr>
      <w:r>
        <w:rPr>
          <w:rFonts w:hint="eastAsia"/>
        </w:rPr>
        <w:t>（一）一般资格</w:t>
      </w:r>
    </w:p>
    <w:p w14:paraId="0FE0170D">
      <w:pPr>
        <w:pStyle w:val="4"/>
        <w:bidi w:val="0"/>
        <w:jc w:val="left"/>
      </w:pPr>
      <w:r>
        <w:rPr>
          <w:rFonts w:hint="eastAsia"/>
        </w:rPr>
        <w:t>1.供应商基本情况表（盖章）</w:t>
      </w:r>
    </w:p>
    <w:p w14:paraId="02422191">
      <w:pPr>
        <w:spacing w:line="580" w:lineRule="exact"/>
        <w:ind w:left="-12" w:leftChars="-5" w:firstLine="10" w:firstLineChars="3"/>
        <w:jc w:val="center"/>
        <w:rPr>
          <w:rFonts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供应商基本情况表</w:t>
      </w:r>
    </w:p>
    <w:tbl>
      <w:tblPr>
        <w:tblStyle w:val="34"/>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3FBA2CB7">
        <w:trPr>
          <w:trHeight w:val="680" w:hRule="atLeast"/>
        </w:trPr>
        <w:tc>
          <w:tcPr>
            <w:tcW w:w="1843" w:type="dxa"/>
            <w:vAlign w:val="center"/>
          </w:tcPr>
          <w:p w14:paraId="41EAC4ED">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供应商名称</w:t>
            </w:r>
          </w:p>
        </w:tc>
        <w:tc>
          <w:tcPr>
            <w:tcW w:w="6886" w:type="dxa"/>
            <w:gridSpan w:val="3"/>
            <w:vAlign w:val="center"/>
          </w:tcPr>
          <w:p w14:paraId="1671D7C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95A8033">
        <w:trPr>
          <w:trHeight w:val="703" w:hRule="atLeast"/>
        </w:trPr>
        <w:tc>
          <w:tcPr>
            <w:tcW w:w="1843" w:type="dxa"/>
            <w:vAlign w:val="center"/>
          </w:tcPr>
          <w:p w14:paraId="61494949">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注册地址</w:t>
            </w:r>
          </w:p>
        </w:tc>
        <w:tc>
          <w:tcPr>
            <w:tcW w:w="3059" w:type="dxa"/>
            <w:vAlign w:val="center"/>
          </w:tcPr>
          <w:p w14:paraId="5AAC5E50">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c>
          <w:tcPr>
            <w:tcW w:w="1843" w:type="dxa"/>
            <w:vAlign w:val="center"/>
          </w:tcPr>
          <w:p w14:paraId="1F5398EE">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邮政编码</w:t>
            </w:r>
          </w:p>
        </w:tc>
        <w:tc>
          <w:tcPr>
            <w:tcW w:w="1984" w:type="dxa"/>
            <w:vAlign w:val="center"/>
          </w:tcPr>
          <w:p w14:paraId="5C79547D">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7E0E381E">
        <w:trPr>
          <w:trHeight w:val="485" w:hRule="atLeast"/>
        </w:trPr>
        <w:tc>
          <w:tcPr>
            <w:tcW w:w="1843" w:type="dxa"/>
            <w:vAlign w:val="center"/>
          </w:tcPr>
          <w:p w14:paraId="4657612C">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w:t>
            </w:r>
          </w:p>
        </w:tc>
        <w:tc>
          <w:tcPr>
            <w:tcW w:w="3059" w:type="dxa"/>
            <w:vAlign w:val="center"/>
          </w:tcPr>
          <w:p w14:paraId="38FE7D8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132AC7A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0299B80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0633F599">
        <w:trPr>
          <w:trHeight w:val="550" w:hRule="atLeast"/>
        </w:trPr>
        <w:tc>
          <w:tcPr>
            <w:tcW w:w="1843" w:type="dxa"/>
            <w:vAlign w:val="center"/>
          </w:tcPr>
          <w:p w14:paraId="480FFD0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传真</w:t>
            </w:r>
          </w:p>
        </w:tc>
        <w:tc>
          <w:tcPr>
            <w:tcW w:w="3059" w:type="dxa"/>
            <w:vAlign w:val="center"/>
          </w:tcPr>
          <w:p w14:paraId="1EEE049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466B7DB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网址</w:t>
            </w:r>
          </w:p>
        </w:tc>
        <w:tc>
          <w:tcPr>
            <w:tcW w:w="1984" w:type="dxa"/>
            <w:vAlign w:val="center"/>
          </w:tcPr>
          <w:p w14:paraId="61328A0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6720CAC8">
        <w:trPr>
          <w:trHeight w:val="640" w:hRule="atLeast"/>
        </w:trPr>
        <w:tc>
          <w:tcPr>
            <w:tcW w:w="1843" w:type="dxa"/>
            <w:vAlign w:val="center"/>
          </w:tcPr>
          <w:p w14:paraId="36977E8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联系人</w:t>
            </w:r>
          </w:p>
        </w:tc>
        <w:tc>
          <w:tcPr>
            <w:tcW w:w="3059" w:type="dxa"/>
            <w:vAlign w:val="center"/>
          </w:tcPr>
          <w:p w14:paraId="60756F1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5BEDD60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电话</w:t>
            </w:r>
          </w:p>
        </w:tc>
        <w:tc>
          <w:tcPr>
            <w:tcW w:w="1984" w:type="dxa"/>
            <w:vAlign w:val="center"/>
          </w:tcPr>
          <w:p w14:paraId="6F6D17D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63F24DB2">
        <w:trPr>
          <w:trHeight w:val="508" w:hRule="atLeast"/>
        </w:trPr>
        <w:tc>
          <w:tcPr>
            <w:tcW w:w="1843" w:type="dxa"/>
            <w:vAlign w:val="center"/>
          </w:tcPr>
          <w:p w14:paraId="2B6AD39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成立时间</w:t>
            </w:r>
          </w:p>
        </w:tc>
        <w:tc>
          <w:tcPr>
            <w:tcW w:w="3059" w:type="dxa"/>
            <w:vAlign w:val="center"/>
          </w:tcPr>
          <w:p w14:paraId="2033787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c>
          <w:tcPr>
            <w:tcW w:w="1843" w:type="dxa"/>
            <w:vAlign w:val="center"/>
          </w:tcPr>
          <w:p w14:paraId="0A49FC3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员工</w:t>
            </w:r>
            <w:r>
              <w:rPr>
                <w:rFonts w:hint="eastAsia" w:hAnsi="宋体" w:cs="Arial"/>
                <w:color w:val="000000" w:themeColor="text1"/>
                <w:sz w:val="24"/>
                <w:highlight w:val="none"/>
                <w14:textFill>
                  <w14:solidFill>
                    <w14:schemeClr w14:val="tx1"/>
                  </w14:solidFill>
                </w14:textFill>
              </w:rPr>
              <w:t>人数</w:t>
            </w:r>
          </w:p>
        </w:tc>
        <w:tc>
          <w:tcPr>
            <w:tcW w:w="1984" w:type="dxa"/>
            <w:vAlign w:val="center"/>
          </w:tcPr>
          <w:p w14:paraId="1891064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759F8863">
        <w:trPr>
          <w:cantSplit/>
          <w:trHeight w:val="552" w:hRule="atLeast"/>
        </w:trPr>
        <w:tc>
          <w:tcPr>
            <w:tcW w:w="1843" w:type="dxa"/>
            <w:vAlign w:val="center"/>
          </w:tcPr>
          <w:p w14:paraId="3B6500A3">
            <w:pPr>
              <w:pStyle w:val="16"/>
              <w:pageBreakBefore w:val="0"/>
              <w:kinsoku/>
              <w:wordWrap/>
              <w:overflowPunct/>
              <w:topLinePunct w:val="0"/>
              <w:bidi w:val="0"/>
              <w:spacing w:after="0" w:line="500" w:lineRule="exact"/>
              <w:ind w:left="0" w:leftChars="0" w:firstLine="0" w:firstLine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营业执照号</w:t>
            </w:r>
          </w:p>
        </w:tc>
        <w:tc>
          <w:tcPr>
            <w:tcW w:w="6886" w:type="dxa"/>
            <w:gridSpan w:val="3"/>
            <w:vAlign w:val="center"/>
          </w:tcPr>
          <w:p w14:paraId="00F27D1E">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p>
        </w:tc>
      </w:tr>
      <w:tr w14:paraId="34554C5A">
        <w:trPr>
          <w:cantSplit/>
          <w:trHeight w:val="627" w:hRule="atLeast"/>
        </w:trPr>
        <w:tc>
          <w:tcPr>
            <w:tcW w:w="1843" w:type="dxa"/>
            <w:vAlign w:val="center"/>
          </w:tcPr>
          <w:p w14:paraId="2D69A8FA">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注册资金</w:t>
            </w:r>
          </w:p>
        </w:tc>
        <w:tc>
          <w:tcPr>
            <w:tcW w:w="6886" w:type="dxa"/>
            <w:gridSpan w:val="3"/>
            <w:vAlign w:val="center"/>
          </w:tcPr>
          <w:p w14:paraId="691B0A2C">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59FA7276">
        <w:trPr>
          <w:cantSplit/>
          <w:trHeight w:val="565" w:hRule="atLeast"/>
        </w:trPr>
        <w:tc>
          <w:tcPr>
            <w:tcW w:w="1843" w:type="dxa"/>
            <w:vAlign w:val="center"/>
          </w:tcPr>
          <w:p w14:paraId="1D1C9EE7">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开户银行</w:t>
            </w:r>
          </w:p>
        </w:tc>
        <w:tc>
          <w:tcPr>
            <w:tcW w:w="6886" w:type="dxa"/>
            <w:gridSpan w:val="3"/>
            <w:vAlign w:val="center"/>
          </w:tcPr>
          <w:p w14:paraId="74BB4E29">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18AE32AB">
        <w:trPr>
          <w:cantSplit/>
          <w:trHeight w:val="620" w:hRule="atLeast"/>
        </w:trPr>
        <w:tc>
          <w:tcPr>
            <w:tcW w:w="1843" w:type="dxa"/>
            <w:vAlign w:val="center"/>
          </w:tcPr>
          <w:p w14:paraId="36D8916F">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账号</w:t>
            </w:r>
          </w:p>
        </w:tc>
        <w:tc>
          <w:tcPr>
            <w:tcW w:w="6886" w:type="dxa"/>
            <w:gridSpan w:val="3"/>
            <w:vAlign w:val="center"/>
          </w:tcPr>
          <w:p w14:paraId="15401E6E">
            <w:pPr>
              <w:pStyle w:val="16"/>
              <w:pageBreakBefore w:val="0"/>
              <w:kinsoku/>
              <w:wordWrap/>
              <w:overflowPunct/>
              <w:topLinePunct w:val="0"/>
              <w:bidi w:val="0"/>
              <w:spacing w:after="0" w:line="500" w:lineRule="exact"/>
              <w:ind w:left="0" w:leftChars="0"/>
              <w:jc w:val="both"/>
              <w:rPr>
                <w:rFonts w:hAnsi="宋体" w:cs="Arial"/>
                <w:color w:val="000000" w:themeColor="text1"/>
                <w:sz w:val="24"/>
                <w:highlight w:val="none"/>
                <w14:textFill>
                  <w14:solidFill>
                    <w14:schemeClr w14:val="tx1"/>
                  </w14:solidFill>
                </w14:textFill>
              </w:rPr>
            </w:pPr>
          </w:p>
        </w:tc>
      </w:tr>
      <w:tr w14:paraId="6D32D090">
        <w:trPr>
          <w:trHeight w:val="1745" w:hRule="atLeast"/>
        </w:trPr>
        <w:tc>
          <w:tcPr>
            <w:tcW w:w="1843" w:type="dxa"/>
            <w:vAlign w:val="center"/>
          </w:tcPr>
          <w:p w14:paraId="67F1FE3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经营范围</w:t>
            </w:r>
          </w:p>
        </w:tc>
        <w:tc>
          <w:tcPr>
            <w:tcW w:w="6886" w:type="dxa"/>
            <w:gridSpan w:val="3"/>
            <w:vAlign w:val="center"/>
          </w:tcPr>
          <w:p w14:paraId="1791FCB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r w14:paraId="11F21D83">
        <w:trPr>
          <w:trHeight w:val="1978" w:hRule="atLeast"/>
        </w:trPr>
        <w:tc>
          <w:tcPr>
            <w:tcW w:w="1843" w:type="dxa"/>
            <w:vAlign w:val="center"/>
          </w:tcPr>
          <w:p w14:paraId="3371E0C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备  注</w:t>
            </w:r>
          </w:p>
        </w:tc>
        <w:tc>
          <w:tcPr>
            <w:tcW w:w="6886" w:type="dxa"/>
            <w:gridSpan w:val="3"/>
          </w:tcPr>
          <w:p w14:paraId="245C200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tc>
      </w:tr>
    </w:tbl>
    <w:p w14:paraId="1BF98A67">
      <w:pPr>
        <w:spacing w:before="312" w:beforeLines="100" w:after="156" w:afterLines="50"/>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14:paraId="42618591">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.法人或者其他组织的营业执照等证明文件，自然人的身份证明</w:t>
      </w:r>
      <w:r>
        <w:rPr>
          <w:rFonts w:hint="eastAsia" w:hAnsi="宋体" w:cs="Arial"/>
          <w:color w:val="000000" w:themeColor="text1"/>
          <w:sz w:val="24"/>
          <w:highlight w:val="none"/>
          <w14:textFill>
            <w14:solidFill>
              <w14:schemeClr w14:val="tx1"/>
            </w14:solidFill>
          </w14:textFill>
        </w:rPr>
        <w:t>提供法人或其他组织的营业执照等证明文件，或自然人身份证明；</w:t>
      </w:r>
      <w:r>
        <w:rPr>
          <w:rFonts w:hint="eastAsia" w:ascii="宋体" w:hAnsi="宋体" w:cs="宋体"/>
          <w:color w:val="000000" w:themeColor="text1"/>
          <w:highlight w:val="none"/>
          <w14:textFill>
            <w14:solidFill>
              <w14:schemeClr w14:val="tx1"/>
            </w14:solidFill>
          </w14:textFill>
        </w:rPr>
        <w:t>（具体要求详见初步审查表）</w:t>
      </w:r>
    </w:p>
    <w:p w14:paraId="3BB6106D">
      <w:pPr>
        <w:spacing w:before="312" w:beforeLines="100" w:after="156" w:afterLines="50"/>
        <w:ind w:firstLine="480" w:firstLineChars="200"/>
        <w:rPr>
          <w:rFonts w:hint="eastAsia"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财务状况报告，依法缴纳税收和社会保障资金的相关材料：</w:t>
      </w:r>
    </w:p>
    <w:p w14:paraId="658D46EF">
      <w:pPr>
        <w:pStyle w:val="16"/>
        <w:pageBreakBefore w:val="0"/>
        <w:kinsoku/>
        <w:wordWrap/>
        <w:overflowPunct/>
        <w:topLinePunct w:val="0"/>
        <w:bidi w:val="0"/>
        <w:spacing w:after="0" w:line="500" w:lineRule="exact"/>
        <w:ind w:left="0" w:leftChars="0" w:firstLine="720" w:firstLineChars="3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财务状况报告：即为2024年度经会计师事务所出具的财务审计报告，或投标人财务出具的2025年1月至今任意一月财务报表，或开户银行出具的近六个月内的资信证明均可；如为新成立公司须提供银行出具的资信证明；</w:t>
      </w:r>
    </w:p>
    <w:p w14:paraId="44A83E9C">
      <w:pPr>
        <w:pStyle w:val="16"/>
        <w:pageBreakBefore w:val="0"/>
        <w:kinsoku/>
        <w:wordWrap/>
        <w:overflowPunct/>
        <w:topLinePunct w:val="0"/>
        <w:bidi w:val="0"/>
        <w:spacing w:after="0" w:line="500" w:lineRule="exact"/>
        <w:ind w:left="0" w:leftChars="0"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依法缴纳税收和社会保障资金：提供2025年1月至今任一月的税票及社保缴纳打印清单等证明材料复印件均可；如为新成立公司需提供情况说明，证明情况</w:t>
      </w:r>
      <w:r>
        <w:rPr>
          <w:rFonts w:hint="eastAsia" w:hAnsi="宋体" w:cs="Times"/>
          <w:color w:val="000000" w:themeColor="text1"/>
          <w:sz w:val="24"/>
          <w:highlight w:val="none"/>
          <w14:textFill>
            <w14:solidFill>
              <w14:schemeClr w14:val="tx1"/>
            </w14:solidFill>
          </w14:textFill>
        </w:rPr>
        <w:t>；</w:t>
      </w:r>
      <w:r>
        <w:rPr>
          <w:rFonts w:hint="eastAsia" w:hAnsi="宋体" w:cs="Times"/>
          <w:color w:val="000000" w:themeColor="text1"/>
          <w:sz w:val="24"/>
          <w:highlight w:val="none"/>
          <w:lang w:eastAsia="zh-CN"/>
          <w14:textFill>
            <w14:solidFill>
              <w14:schemeClr w14:val="tx1"/>
            </w14:solidFill>
          </w14:textFill>
        </w:rPr>
        <w:t>（</w:t>
      </w:r>
      <w:r>
        <w:rPr>
          <w:rFonts w:hint="eastAsia" w:hAnsi="宋体" w:cs="Times"/>
          <w:color w:val="000000" w:themeColor="text1"/>
          <w:sz w:val="24"/>
          <w:highlight w:val="none"/>
          <w14:textFill>
            <w14:solidFill>
              <w14:schemeClr w14:val="tx1"/>
            </w14:solidFill>
          </w14:textFill>
        </w:rPr>
        <w:t>依法免税或不需要缴纳社会保障资金的需提供证明文件</w:t>
      </w:r>
      <w:r>
        <w:rPr>
          <w:rFonts w:hint="eastAsia" w:hAnsi="宋体" w:cs="Times"/>
          <w:color w:val="000000" w:themeColor="text1"/>
          <w:sz w:val="24"/>
          <w:highlight w:val="none"/>
          <w:lang w:eastAsia="zh-CN"/>
          <w14:textFill>
            <w14:solidFill>
              <w14:schemeClr w14:val="tx1"/>
            </w14:solidFill>
          </w14:textFill>
        </w:rPr>
        <w:t>）。</w:t>
      </w:r>
    </w:p>
    <w:p w14:paraId="3B4683A1">
      <w:pPr>
        <w:spacing w:before="312" w:beforeLines="100" w:after="156" w:afterLines="50"/>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参加采购活动前3年内在经营活动中没有重大违法记录的书面声明（具体要求详见初步审查表）</w:t>
      </w:r>
    </w:p>
    <w:p w14:paraId="38FBA4CF">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特殊行业资质或要求（具体要求详见初步审查表）</w:t>
      </w:r>
    </w:p>
    <w:p w14:paraId="6EEBD42C">
      <w:pPr>
        <w:pStyle w:val="16"/>
        <w:pageBreakBefore w:val="0"/>
        <w:numPr>
          <w:ilvl w:val="0"/>
          <w:numId w:val="6"/>
        </w:numPr>
        <w:kinsoku/>
        <w:wordWrap/>
        <w:overflowPunct/>
        <w:topLinePunct w:val="0"/>
        <w:bidi w:val="0"/>
        <w:spacing w:after="0" w:line="500" w:lineRule="exact"/>
        <w:ind w:leftChars="0"/>
        <w:rPr>
          <w:rFonts w:hAnsi="宋体" w:cs="Arial"/>
          <w:color w:val="000000" w:themeColor="text1"/>
          <w:sz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法律、行政法规规定的其他条件：</w:t>
      </w:r>
    </w:p>
    <w:p w14:paraId="233D2CC5">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未列入失信被执行人、重大税收违法案件当事人名单、政府采购严重违法失信行为记录名单的证明材料：</w:t>
      </w:r>
    </w:p>
    <w:p w14:paraId="421492C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①“信用中国”网站（www.creditchina.gov.cn）（输入网址、输入公司名称、点击公司名称即出现查询结果）；</w:t>
      </w:r>
    </w:p>
    <w:p w14:paraId="55E1CCF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②中国政府采购网（www.ccgp.gov.cn）（输入网址、点击“政府采购严重违法失信行为记录名单”、输入竞争性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单位名称、点击“查找”，即出现查询结果。</w:t>
      </w:r>
    </w:p>
    <w:p w14:paraId="54168F8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查询截止时点：协商前30天任一时间；</w:t>
      </w:r>
    </w:p>
    <w:p w14:paraId="29DC5D5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drawing>
          <wp:anchor distT="0" distB="0" distL="0" distR="0" simplePos="0" relativeHeight="251664384"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4"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themeColor="text1"/>
          <w:sz w:val="24"/>
          <w:highlight w:val="none"/>
          <w14:textFill>
            <w14:solidFill>
              <w14:schemeClr w14:val="tx1"/>
            </w14:solidFill>
          </w14:textFill>
        </w:rPr>
        <w:t>信用信息查询记录和证据留存方式：采购人提供查询记录截图或下载信用信息（承诺函或截图）（采购人对提供截图或下载信息的真实性负责）。示例：</w:t>
      </w:r>
    </w:p>
    <w:p w14:paraId="260A81F1">
      <w:pPr>
        <w:pStyle w:val="17"/>
        <w:pageBreakBefore w:val="0"/>
        <w:kinsoku/>
        <w:wordWrap/>
        <w:overflowPunct/>
        <w:topLinePunct w:val="0"/>
        <w:bidi w:val="0"/>
        <w:spacing w:line="500" w:lineRule="exact"/>
        <w:ind w:firstLine="0"/>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741045</wp:posOffset>
            </wp:positionH>
            <wp:positionV relativeFrom="paragraph">
              <wp:posOffset>55245</wp:posOffset>
            </wp:positionV>
            <wp:extent cx="4306570" cy="2993390"/>
            <wp:effectExtent l="0" t="0" r="17780" b="165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cstate="print"/>
                    <a:stretch>
                      <a:fillRect/>
                    </a:stretch>
                  </pic:blipFill>
                  <pic:spPr>
                    <a:xfrm>
                      <a:off x="0" y="0"/>
                      <a:ext cx="4306570" cy="2993390"/>
                    </a:xfrm>
                    <a:prstGeom prst="rect">
                      <a:avLst/>
                    </a:prstGeom>
                    <a:noFill/>
                    <a:ln>
                      <a:noFill/>
                    </a:ln>
                  </pic:spPr>
                </pic:pic>
              </a:graphicData>
            </a:graphic>
          </wp:anchor>
        </w:drawing>
      </w:r>
    </w:p>
    <w:p w14:paraId="369D4FD3">
      <w:pPr>
        <w:rPr>
          <w:rFonts w:ascii="宋体" w:hAnsi="宋体" w:cs="宋体"/>
          <w:color w:val="000000" w:themeColor="text1"/>
          <w:highlight w:val="none"/>
          <w14:textFill>
            <w14:solidFill>
              <w14:schemeClr w14:val="tx1"/>
            </w14:solidFill>
          </w14:textFill>
        </w:rPr>
      </w:pPr>
    </w:p>
    <w:p w14:paraId="75F44DED">
      <w:pPr>
        <w:spacing w:line="240" w:lineRule="auto"/>
        <w:ind w:firstLine="562" w:firstLineChars="0"/>
        <w:jc w:val="center"/>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无重大违法记录的声明函</w:t>
      </w:r>
    </w:p>
    <w:p w14:paraId="1CAD3E8D">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62937A91">
      <w:pPr>
        <w:spacing w:line="440" w:lineRule="exact"/>
        <w:ind w:firstLine="0" w:firstLineChars="0"/>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（采购人</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77CB9C01">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（供应商全称）            </w:t>
      </w:r>
      <w:r>
        <w:rPr>
          <w:rFonts w:hint="eastAsia" w:ascii="宋体" w:hAnsi="宋体" w:eastAsia="宋体" w:cs="宋体"/>
          <w:color w:val="000000" w:themeColor="text1"/>
          <w:kern w:val="0"/>
          <w:szCs w:val="21"/>
          <w:highlight w:val="none"/>
          <w14:textFill>
            <w14:solidFill>
              <w14:schemeClr w14:val="tx1"/>
            </w14:solidFill>
          </w14:textFill>
        </w:rPr>
        <w:t>，参加贵单位组织的项目编号为：，项目名称：的采购活动，在此郑重声明：我单位在参加本项目采购活动前3年内在经营活动中未因违法经营受到刑事处罚或者责令停产停业、吊销许可证或者执照、较大数额罚款等行政处罚。</w:t>
      </w:r>
    </w:p>
    <w:p w14:paraId="3A3E3B10">
      <w:pPr>
        <w:spacing w:line="440" w:lineRule="exact"/>
        <w:ind w:firstLine="480" w:firstLineChars="0"/>
        <w:rPr>
          <w:rFonts w:ascii="宋体" w:hAnsi="宋体" w:eastAsia="宋体" w:cs="宋体"/>
          <w:color w:val="000000" w:themeColor="text1"/>
          <w:kern w:val="0"/>
          <w:szCs w:val="21"/>
          <w:highlight w:val="none"/>
          <w14:textFill>
            <w14:solidFill>
              <w14:schemeClr w14:val="tx1"/>
            </w14:solidFill>
          </w14:textFill>
        </w:rPr>
      </w:pPr>
    </w:p>
    <w:p w14:paraId="1CDD10BC">
      <w:pPr>
        <w:spacing w:line="440" w:lineRule="exact"/>
        <w:ind w:firstLine="480" w:firstLineChars="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竞标供应商：（盖章）</w:t>
      </w:r>
    </w:p>
    <w:p w14:paraId="54E559D0">
      <w:pPr>
        <w:spacing w:before="312" w:beforeLines="100" w:after="156" w:afterLines="50"/>
        <w:ind w:firstLine="643" w:firstLineChars="268"/>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声明时间：</w:t>
      </w:r>
    </w:p>
    <w:p w14:paraId="3634FC14">
      <w:pPr>
        <w:rPr>
          <w:rFonts w:ascii="宋体" w:hAnsi="宋体" w:cs="宋体"/>
          <w:color w:val="000000" w:themeColor="text1"/>
          <w:highlight w:val="none"/>
          <w14:textFill>
            <w14:solidFill>
              <w14:schemeClr w14:val="tx1"/>
            </w14:solidFill>
          </w14:textFill>
        </w:rPr>
      </w:pPr>
    </w:p>
    <w:p w14:paraId="2F1DDD2F">
      <w:pPr>
        <w:rPr>
          <w:rFonts w:ascii="宋体" w:hAnsi="宋体" w:cs="宋体"/>
          <w:color w:val="000000" w:themeColor="text1"/>
          <w:highlight w:val="none"/>
          <w14:textFill>
            <w14:solidFill>
              <w14:schemeClr w14:val="tx1"/>
            </w14:solidFill>
          </w14:textFill>
        </w:rPr>
      </w:pPr>
    </w:p>
    <w:p w14:paraId="1927EB37">
      <w:pPr>
        <w:rPr>
          <w:rFonts w:ascii="宋体" w:hAnsi="宋体" w:cs="宋体"/>
          <w:color w:val="000000" w:themeColor="text1"/>
          <w:highlight w:val="none"/>
          <w14:textFill>
            <w14:solidFill>
              <w14:schemeClr w14:val="tx1"/>
            </w14:solidFill>
          </w14:textFill>
        </w:rPr>
      </w:pPr>
    </w:p>
    <w:p w14:paraId="2F3C8A0D">
      <w:pPr>
        <w:rPr>
          <w:rFonts w:ascii="宋体" w:hAnsi="宋体" w:cs="宋体"/>
          <w:color w:val="000000" w:themeColor="text1"/>
          <w:highlight w:val="none"/>
          <w14:textFill>
            <w14:solidFill>
              <w14:schemeClr w14:val="tx1"/>
            </w14:solidFill>
          </w14:textFill>
        </w:rPr>
      </w:pPr>
    </w:p>
    <w:p w14:paraId="0BA3C061">
      <w:pPr>
        <w:rPr>
          <w:rFonts w:ascii="宋体" w:hAnsi="宋体" w:cs="宋体"/>
          <w:color w:val="000000" w:themeColor="text1"/>
          <w:highlight w:val="none"/>
          <w14:textFill>
            <w14:solidFill>
              <w14:schemeClr w14:val="tx1"/>
            </w14:solidFill>
          </w14:textFill>
        </w:rPr>
      </w:pPr>
    </w:p>
    <w:p w14:paraId="223BC90B">
      <w:pPr>
        <w:rPr>
          <w:rFonts w:ascii="宋体" w:hAnsi="宋体" w:cs="宋体"/>
          <w:color w:val="000000" w:themeColor="text1"/>
          <w:highlight w:val="none"/>
          <w14:textFill>
            <w14:solidFill>
              <w14:schemeClr w14:val="tx1"/>
            </w14:solidFill>
          </w14:textFill>
        </w:rPr>
      </w:pPr>
    </w:p>
    <w:p w14:paraId="374C53DA">
      <w:pPr>
        <w:rPr>
          <w:rFonts w:ascii="宋体" w:hAnsi="宋体" w:cs="宋体"/>
          <w:color w:val="000000" w:themeColor="text1"/>
          <w:highlight w:val="none"/>
          <w14:textFill>
            <w14:solidFill>
              <w14:schemeClr w14:val="tx1"/>
            </w14:solidFill>
          </w14:textFill>
        </w:rPr>
      </w:pPr>
    </w:p>
    <w:p w14:paraId="22373E97">
      <w:pPr>
        <w:rPr>
          <w:rFonts w:ascii="宋体" w:hAnsi="宋体" w:cs="宋体"/>
          <w:color w:val="000000" w:themeColor="text1"/>
          <w:highlight w:val="none"/>
          <w14:textFill>
            <w14:solidFill>
              <w14:schemeClr w14:val="tx1"/>
            </w14:solidFill>
          </w14:textFill>
        </w:rPr>
      </w:pPr>
    </w:p>
    <w:p w14:paraId="150F7842">
      <w:pPr>
        <w:rPr>
          <w:rFonts w:ascii="宋体" w:hAnsi="宋体" w:cs="宋体"/>
          <w:color w:val="000000" w:themeColor="text1"/>
          <w:highlight w:val="none"/>
          <w14:textFill>
            <w14:solidFill>
              <w14:schemeClr w14:val="tx1"/>
            </w14:solidFill>
          </w14:textFill>
        </w:rPr>
      </w:pPr>
    </w:p>
    <w:p w14:paraId="6CA1B29C">
      <w:pPr>
        <w:spacing w:line="440" w:lineRule="exact"/>
        <w:ind w:firstLine="48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8</w:t>
      </w:r>
      <w:r>
        <w:rPr>
          <w:rFonts w:hint="eastAsia" w:ascii="宋体" w:hAnsi="宋体" w:eastAsia="宋体" w:cs="宋体"/>
          <w:color w:val="000000" w:themeColor="text1"/>
          <w:kern w:val="0"/>
          <w:highlight w:val="none"/>
          <w14:textFill>
            <w14:solidFill>
              <w14:schemeClr w14:val="tx1"/>
            </w14:solidFill>
          </w14:textFill>
        </w:rPr>
        <w:t>.具备法律、行政法规规定的其他条件的证明材料</w:t>
      </w:r>
    </w:p>
    <w:p w14:paraId="1219DDA4">
      <w:pPr>
        <w:spacing w:line="440" w:lineRule="exact"/>
        <w:ind w:firstLine="196" w:firstLineChars="82"/>
        <w:rPr>
          <w:rFonts w:hint="eastAsia" w:ascii="宋体" w:hAnsi="宋体" w:cs="宋体"/>
          <w:color w:val="000000" w:themeColor="text1"/>
          <w:highlight w:val="none"/>
          <w14:textFill>
            <w14:solidFill>
              <w14:schemeClr w14:val="tx1"/>
            </w14:solidFill>
          </w14:textFill>
        </w:rPr>
      </w:pPr>
    </w:p>
    <w:p w14:paraId="7D452F81">
      <w:pPr>
        <w:spacing w:line="440" w:lineRule="exact"/>
        <w:ind w:firstLine="435" w:firstLineChars="181"/>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供应商信用记录承诺书</w:t>
      </w:r>
    </w:p>
    <w:p w14:paraId="3BDAE9E3">
      <w:pPr>
        <w:spacing w:line="440" w:lineRule="exact"/>
        <w:ind w:firstLine="480"/>
        <w:rPr>
          <w:rFonts w:hint="eastAsia" w:ascii="宋体" w:hAnsi="宋体" w:eastAsia="宋体" w:cs="宋体"/>
          <w:color w:val="000000" w:themeColor="text1"/>
          <w:highlight w:val="none"/>
          <w14:textFill>
            <w14:solidFill>
              <w14:schemeClr w14:val="tx1"/>
            </w14:solidFill>
          </w14:textFill>
        </w:rPr>
      </w:pPr>
    </w:p>
    <w:p w14:paraId="0983DCED">
      <w:pPr>
        <w:spacing w:line="440" w:lineRule="exact"/>
        <w:ind w:firstLine="723"/>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承 诺 函</w:t>
      </w:r>
    </w:p>
    <w:p w14:paraId="7F7968E2">
      <w:pPr>
        <w:spacing w:line="440" w:lineRule="exact"/>
        <w:ind w:firstLine="0" w:firstLineChars="0"/>
        <w:rPr>
          <w:rFonts w:hint="eastAsia" w:ascii="宋体" w:hAnsi="宋体" w:eastAsia="宋体" w:cs="宋体"/>
          <w:color w:val="000000" w:themeColor="text1"/>
          <w:highlight w:val="none"/>
          <w14:textFill>
            <w14:solidFill>
              <w14:schemeClr w14:val="tx1"/>
            </w14:solidFill>
          </w14:textFill>
        </w:rPr>
      </w:pPr>
    </w:p>
    <w:p w14:paraId="489B6943">
      <w:pPr>
        <w:spacing w:line="440" w:lineRule="exact"/>
        <w:ind w:firstLine="0" w:firstLineChars="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（采购人）     </w:t>
      </w:r>
    </w:p>
    <w:p w14:paraId="2068F5FA">
      <w:pPr>
        <w:spacing w:line="440" w:lineRule="exact"/>
        <w:ind w:firstLine="48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（供应商全称）            </w:t>
      </w:r>
      <w:r>
        <w:rPr>
          <w:rFonts w:hint="eastAsia" w:ascii="宋体" w:hAnsi="宋体" w:eastAsia="宋体" w:cs="宋体"/>
          <w:color w:val="000000" w:themeColor="text1"/>
          <w:highlight w:val="none"/>
          <w14:textFill>
            <w14:solidFill>
              <w14:schemeClr w14:val="tx1"/>
            </w14:solidFill>
          </w14:textFill>
        </w:rPr>
        <w:t>参加贵单位组织的交易编号为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233779C0">
      <w:pPr>
        <w:spacing w:line="440" w:lineRule="exact"/>
        <w:ind w:firstLine="480"/>
        <w:rPr>
          <w:rFonts w:ascii="宋体" w:hAnsi="宋体" w:eastAsia="宋体" w:cs="宋体"/>
          <w:color w:val="000000" w:themeColor="text1"/>
          <w:highlight w:val="none"/>
          <w14:textFill>
            <w14:solidFill>
              <w14:schemeClr w14:val="tx1"/>
            </w14:solidFill>
          </w14:textFill>
        </w:rPr>
      </w:pPr>
    </w:p>
    <w:p w14:paraId="3E5E048C">
      <w:pPr>
        <w:spacing w:line="440" w:lineRule="exact"/>
        <w:ind w:firstLine="480"/>
        <w:rPr>
          <w:rFonts w:ascii="宋体" w:hAnsi="宋体" w:eastAsia="宋体" w:cs="宋体"/>
          <w:color w:val="000000" w:themeColor="text1"/>
          <w:highlight w:val="none"/>
          <w14:textFill>
            <w14:solidFill>
              <w14:schemeClr w14:val="tx1"/>
            </w14:solidFill>
          </w14:textFill>
        </w:rPr>
      </w:pPr>
    </w:p>
    <w:p w14:paraId="3D52EEC4">
      <w:pPr>
        <w:spacing w:line="440" w:lineRule="exact"/>
        <w:ind w:firstLine="4756" w:firstLineChars="198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承诺单位（公章）：</w:t>
      </w:r>
    </w:p>
    <w:p w14:paraId="5417A0A3">
      <w:pPr>
        <w:spacing w:line="440" w:lineRule="exact"/>
        <w:ind w:firstLine="4320" w:firstLineChars="18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签署日期：   年   月  日</w:t>
      </w:r>
    </w:p>
    <w:p w14:paraId="3A41DDA2">
      <w:pPr>
        <w:spacing w:line="440" w:lineRule="exact"/>
        <w:ind w:firstLine="48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w:t>
      </w:r>
    </w:p>
    <w:p w14:paraId="4700D630">
      <w:pPr>
        <w:pStyle w:val="43"/>
        <w:rPr>
          <w:rFonts w:ascii="宋体" w:hAnsi="宋体" w:cs="宋体"/>
          <w:color w:val="000000" w:themeColor="text1"/>
          <w:highlight w:val="none"/>
          <w14:textFill>
            <w14:solidFill>
              <w14:schemeClr w14:val="tx1"/>
            </w14:solidFill>
          </w14:textFill>
        </w:rPr>
      </w:pPr>
    </w:p>
    <w:p w14:paraId="7E110715">
      <w:pPr>
        <w:rPr>
          <w:color w:val="000000" w:themeColor="text1"/>
          <w:highlight w:val="none"/>
          <w14:textFill>
            <w14:solidFill>
              <w14:schemeClr w14:val="tx1"/>
            </w14:solidFill>
          </w14:textFill>
        </w:rPr>
      </w:pPr>
    </w:p>
    <w:p w14:paraId="73649ED7">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5162D52">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9.授权委托书</w:t>
      </w:r>
    </w:p>
    <w:p w14:paraId="4C17C671">
      <w:pPr>
        <w:pStyle w:val="16"/>
        <w:pageBreakBefore w:val="0"/>
        <w:kinsoku/>
        <w:wordWrap/>
        <w:overflowPunct/>
        <w:topLinePunct w:val="0"/>
        <w:bidi w:val="0"/>
        <w:spacing w:after="0" w:line="500" w:lineRule="exact"/>
        <w:ind w:left="0" w:leftChars="0"/>
        <w:rPr>
          <w:rFonts w:hint="eastAsia"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（1）法人授权委托书（如为授权代表参与项目提供此委托）</w:t>
      </w:r>
    </w:p>
    <w:p w14:paraId="34382398">
      <w:pPr>
        <w:pStyle w:val="16"/>
        <w:pageBreakBefore w:val="0"/>
        <w:kinsoku/>
        <w:wordWrap/>
        <w:overflowPunct/>
        <w:topLinePunct w:val="0"/>
        <w:bidi w:val="0"/>
        <w:spacing w:after="0" w:line="500" w:lineRule="exact"/>
        <w:ind w:left="0" w:leftChars="0"/>
        <w:jc w:val="center"/>
        <w:rPr>
          <w:rFonts w:hint="eastAsia" w:hAnsi="宋体" w:cs="Arial"/>
          <w:color w:val="000000" w:themeColor="text1"/>
          <w:sz w:val="32"/>
          <w:szCs w:val="22"/>
          <w:highlight w:val="none"/>
          <w14:textFill>
            <w14:solidFill>
              <w14:schemeClr w14:val="tx1"/>
            </w14:solidFill>
          </w14:textFill>
        </w:rPr>
      </w:pPr>
    </w:p>
    <w:p w14:paraId="20F28D59">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法人授权委托书</w:t>
      </w:r>
    </w:p>
    <w:p w14:paraId="5239D1B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致（采购人）</w:t>
      </w:r>
      <w:r>
        <w:rPr>
          <w:rFonts w:hint="eastAsia" w:hAnsi="宋体" w:cs="Arial"/>
          <w:color w:val="000000" w:themeColor="text1"/>
          <w:sz w:val="24"/>
          <w:highlight w:val="none"/>
          <w14:textFill>
            <w14:solidFill>
              <w14:schemeClr w14:val="tx1"/>
            </w14:solidFill>
          </w14:textFill>
        </w:rPr>
        <w:t>：</w:t>
      </w:r>
    </w:p>
    <w:p w14:paraId="39A92FA3">
      <w:pPr>
        <w:pStyle w:val="16"/>
        <w:pageBreakBefore w:val="0"/>
        <w:kinsoku/>
        <w:wordWrap/>
        <w:overflowPunct/>
        <w:topLinePunct w:val="0"/>
        <w:bidi w:val="0"/>
        <w:spacing w:after="0" w:line="500" w:lineRule="exact"/>
        <w:ind w:left="0" w:leftChars="0" w:firstLine="480" w:firstLineChars="200"/>
        <w:rPr>
          <w:color w:val="000000" w:themeColor="text1"/>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 </w:t>
      </w:r>
      <w:r>
        <w:rPr>
          <w:rFonts w:hint="eastAsia" w:hAnsi="宋体" w:cs="Arial"/>
          <w:color w:val="000000" w:themeColor="text1"/>
          <w:sz w:val="24"/>
          <w:highlight w:val="none"/>
          <w14:textFill>
            <w14:solidFill>
              <w14:schemeClr w14:val="tx1"/>
            </w14:solidFill>
          </w14:textFill>
        </w:rPr>
        <w:t>授权</w:t>
      </w:r>
      <w:r>
        <w:rPr>
          <w:rFonts w:hint="eastAsia" w:hAnsi="宋体" w:cs="Arial"/>
          <w:color w:val="000000" w:themeColor="text1"/>
          <w:sz w:val="24"/>
          <w:highlight w:val="none"/>
          <w:u w:val="single"/>
          <w14:textFill>
            <w14:solidFill>
              <w14:schemeClr w14:val="tx1"/>
            </w14:solidFill>
          </w14:textFill>
        </w:rPr>
        <w:t xml:space="preserve"> 被授权人姓名</w:t>
      </w:r>
      <w:r>
        <w:rPr>
          <w:rFonts w:hint="eastAsia" w:hAnsi="宋体" w:cs="Arial"/>
          <w:color w:val="000000" w:themeColor="text1"/>
          <w:sz w:val="24"/>
          <w:highlight w:val="none"/>
          <w14:textFill>
            <w14:solidFill>
              <w14:schemeClr w14:val="tx1"/>
            </w14:solidFill>
          </w14:textFill>
        </w:rPr>
        <w:t>（身份证号码</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为本公司合法代理人，参加贵方组织的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w:t>
      </w:r>
      <w:r>
        <w:rPr>
          <w:rFonts w:hint="eastAsia" w:hAnsi="宋体" w:cs="Arial"/>
          <w:color w:val="000000" w:themeColor="text1"/>
          <w:sz w:val="24"/>
          <w:highlight w:val="none"/>
          <w:lang w:eastAsia="zh-CN"/>
          <w14:textFill>
            <w14:solidFill>
              <w14:schemeClr w14:val="tx1"/>
            </w14:solidFill>
          </w14:textFill>
        </w:rPr>
        <w:t>，</w:t>
      </w:r>
      <w:r>
        <w:rPr>
          <w:rFonts w:hint="eastAsia" w:hAnsi="宋体" w:cs="Arial"/>
          <w:color w:val="000000" w:themeColor="text1"/>
          <w:sz w:val="24"/>
          <w:highlight w:val="none"/>
          <w14:textFill>
            <w14:solidFill>
              <w14:schemeClr w14:val="tx1"/>
            </w14:solidFill>
          </w14:textFill>
        </w:rPr>
        <w:t>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2DDA1DCC">
      <w:pPr>
        <w:pStyle w:val="16"/>
        <w:pageBreakBefore w:val="0"/>
        <w:kinsoku/>
        <w:wordWrap/>
        <w:overflowPunct/>
        <w:topLinePunct w:val="0"/>
        <w:bidi w:val="0"/>
        <w:spacing w:after="0" w:line="500" w:lineRule="exact"/>
        <w:ind w:left="0" w:leftChars="0"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本授权委托书签章即生效，被委托人无转委托权。</w:t>
      </w:r>
    </w:p>
    <w:p w14:paraId="5BBE7E2A">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0BBEE3E0">
        <w:trPr>
          <w:trHeight w:val="1986" w:hRule="atLeast"/>
        </w:trPr>
        <w:tc>
          <w:tcPr>
            <w:tcW w:w="4560" w:type="dxa"/>
            <w:vAlign w:val="center"/>
          </w:tcPr>
          <w:p w14:paraId="45768E4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209994D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2FA28CF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588F2FD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66DB96C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3D39E63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r w14:paraId="6EFCC223">
        <w:trPr>
          <w:trHeight w:val="2149" w:hRule="atLeast"/>
        </w:trPr>
        <w:tc>
          <w:tcPr>
            <w:tcW w:w="4560" w:type="dxa"/>
            <w:vAlign w:val="center"/>
          </w:tcPr>
          <w:p w14:paraId="424E164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eastAsia="zh-CN"/>
                <w14:textFill>
                  <w14:solidFill>
                    <w14:schemeClr w14:val="tx1"/>
                  </w14:solidFill>
                </w14:textFill>
              </w:rPr>
              <w:t>法定代表</w:t>
            </w:r>
            <w:r>
              <w:rPr>
                <w:rFonts w:hint="eastAsia" w:hAnsi="宋体" w:cs="Arial"/>
                <w:color w:val="000000" w:themeColor="text1"/>
                <w:sz w:val="24"/>
                <w:highlight w:val="none"/>
                <w14:textFill>
                  <w14:solidFill>
                    <w14:schemeClr w14:val="tx1"/>
                  </w14:solidFill>
                </w14:textFill>
              </w:rPr>
              <w:t>人身份证复印件</w:t>
            </w:r>
          </w:p>
          <w:p w14:paraId="4E026958">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5BB3EFB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450FB4D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被授权人身份证复印件</w:t>
            </w:r>
          </w:p>
          <w:p w14:paraId="36E8C82B">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7EEB9E87">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2ADD1F3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0092A2A8">
      <w:pPr>
        <w:pStyle w:val="16"/>
        <w:pageBreakBefore w:val="0"/>
        <w:kinsoku/>
        <w:wordWrap/>
        <w:overflowPunct/>
        <w:topLinePunct w:val="0"/>
        <w:bidi w:val="0"/>
        <w:spacing w:after="0" w:line="500" w:lineRule="exact"/>
        <w:ind w:left="0" w:leftChars="0"/>
        <w:rPr>
          <w:rFonts w:hint="eastAsia" w:hAnsi="宋体" w:cs="Arial"/>
          <w:color w:val="000000" w:themeColor="text1"/>
          <w:sz w:val="24"/>
          <w:highlight w:val="none"/>
          <w14:textFill>
            <w14:solidFill>
              <w14:schemeClr w14:val="tx1"/>
            </w14:solidFill>
          </w14:textFill>
        </w:rPr>
      </w:pPr>
    </w:p>
    <w:p w14:paraId="2ABD47CE">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法定代表人（签字或盖章）：                        被授权代表签字：</w:t>
      </w:r>
    </w:p>
    <w:p w14:paraId="1E6A00DC">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供应商（公章）：                                  年   月   日 </w:t>
      </w:r>
    </w:p>
    <w:p w14:paraId="1700FDCA">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0E4706C6">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02771ECD">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7B3A2B0F">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4E385FC2">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04253A73">
      <w:pPr>
        <w:pStyle w:val="11"/>
        <w:pageBreakBefore w:val="0"/>
        <w:kinsoku/>
        <w:wordWrap/>
        <w:overflowPunct/>
        <w:topLinePunct w:val="0"/>
        <w:bidi w:val="0"/>
        <w:spacing w:line="500" w:lineRule="exact"/>
        <w:rPr>
          <w:rFonts w:hint="eastAsia" w:hAnsi="宋体" w:cs="Arial"/>
          <w:color w:val="000000" w:themeColor="text1"/>
          <w:sz w:val="24"/>
          <w:highlight w:val="none"/>
          <w14:textFill>
            <w14:solidFill>
              <w14:schemeClr w14:val="tx1"/>
            </w14:solidFill>
          </w14:textFill>
        </w:rPr>
      </w:pPr>
    </w:p>
    <w:p w14:paraId="60D5FE97">
      <w:pPr>
        <w:pStyle w:val="11"/>
        <w:pageBreakBefore w:val="0"/>
        <w:kinsoku/>
        <w:wordWrap/>
        <w:overflowPunct/>
        <w:topLinePunct w:val="0"/>
        <w:bidi w:val="0"/>
        <w:spacing w:line="500" w:lineRule="exact"/>
        <w:ind w:left="0" w:leftChars="0" w:firstLine="0" w:firstLineChars="0"/>
        <w:rPr>
          <w:rFonts w:hint="eastAsia" w:hAnsi="宋体" w:cs="Arial"/>
          <w:color w:val="000000" w:themeColor="text1"/>
          <w:sz w:val="24"/>
          <w:highlight w:val="none"/>
          <w14:textFill>
            <w14:solidFill>
              <w14:schemeClr w14:val="tx1"/>
            </w14:solidFill>
          </w14:textFill>
        </w:rPr>
      </w:pPr>
    </w:p>
    <w:p w14:paraId="3AB36BB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（2）法人代表身份证明（如为法人代表参与项目提供此证明）</w:t>
      </w:r>
    </w:p>
    <w:p w14:paraId="08DE9F99">
      <w:pPr>
        <w:pStyle w:val="16"/>
        <w:pageBreakBefore w:val="0"/>
        <w:kinsoku/>
        <w:wordWrap/>
        <w:overflowPunct/>
        <w:topLinePunct w:val="0"/>
        <w:bidi w:val="0"/>
        <w:spacing w:after="0" w:line="500" w:lineRule="exact"/>
        <w:ind w:left="0" w:leftChars="0"/>
        <w:jc w:val="center"/>
        <w:rPr>
          <w:rFonts w:hAnsi="宋体" w:cs="Arial"/>
          <w:color w:val="000000" w:themeColor="text1"/>
          <w:sz w:val="32"/>
          <w:szCs w:val="22"/>
          <w:highlight w:val="none"/>
          <w14:textFill>
            <w14:solidFill>
              <w14:schemeClr w14:val="tx1"/>
            </w14:solidFill>
          </w14:textFill>
        </w:rPr>
      </w:pPr>
      <w:r>
        <w:rPr>
          <w:rFonts w:hint="eastAsia" w:hAnsi="宋体" w:cs="Arial"/>
          <w:color w:val="000000" w:themeColor="text1"/>
          <w:sz w:val="32"/>
          <w:szCs w:val="22"/>
          <w:highlight w:val="none"/>
          <w14:textFill>
            <w14:solidFill>
              <w14:schemeClr w14:val="tx1"/>
            </w14:solidFill>
          </w14:textFill>
        </w:rPr>
        <w:t>法人代表身份证明</w:t>
      </w:r>
    </w:p>
    <w:p w14:paraId="70D1C386">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p w14:paraId="271C305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r>
        <w:rPr>
          <w:rFonts w:hint="eastAsia" w:hAnsi="宋体" w:cs="Arial"/>
          <w:color w:val="000000" w:themeColor="text1"/>
          <w:sz w:val="24"/>
          <w:highlight w:val="none"/>
          <w:u w:val="single"/>
          <w14:textFill>
            <w14:solidFill>
              <w14:schemeClr w14:val="tx1"/>
            </w14:solidFill>
          </w14:textFill>
        </w:rPr>
        <w:t>（采购人）</w:t>
      </w:r>
      <w:r>
        <w:rPr>
          <w:rFonts w:hint="eastAsia" w:hAnsi="宋体" w:cs="Arial"/>
          <w:color w:val="000000" w:themeColor="text1"/>
          <w:sz w:val="24"/>
          <w:highlight w:val="none"/>
          <w14:textFill>
            <w14:solidFill>
              <w14:schemeClr w14:val="tx1"/>
            </w14:solidFill>
          </w14:textFill>
        </w:rPr>
        <w:t>：</w:t>
      </w:r>
    </w:p>
    <w:p w14:paraId="6A342CA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u w:val="single"/>
          <w14:textFill>
            <w14:solidFill>
              <w14:schemeClr w14:val="tx1"/>
            </w14:solidFill>
          </w14:textFill>
        </w:rPr>
        <w:t xml:space="preserve">（供应商全称） </w:t>
      </w:r>
      <w:r>
        <w:rPr>
          <w:rFonts w:hint="eastAsia" w:hAnsi="宋体" w:cs="Arial"/>
          <w:color w:val="000000" w:themeColor="text1"/>
          <w:sz w:val="24"/>
          <w:highlight w:val="none"/>
          <w14:textFill>
            <w14:solidFill>
              <w14:schemeClr w14:val="tx1"/>
            </w14:solidFill>
          </w14:textFill>
        </w:rPr>
        <w:t>法定代表人</w:t>
      </w:r>
      <w:r>
        <w:rPr>
          <w:rFonts w:hint="eastAsia" w:hAnsi="宋体" w:cs="Arial"/>
          <w:color w:val="000000" w:themeColor="text1"/>
          <w:sz w:val="24"/>
          <w:highlight w:val="none"/>
          <w:u w:val="single"/>
          <w14:textFill>
            <w14:solidFill>
              <w14:schemeClr w14:val="tx1"/>
            </w14:solidFill>
          </w14:textFill>
        </w:rPr>
        <w:t xml:space="preserve"> 姓名</w:t>
      </w:r>
      <w:r>
        <w:rPr>
          <w:rFonts w:hint="eastAsia" w:hAnsi="宋体" w:cs="Arial"/>
          <w:color w:val="000000" w:themeColor="text1"/>
          <w:sz w:val="24"/>
          <w:highlight w:val="none"/>
          <w14:textFill>
            <w14:solidFill>
              <w14:schemeClr w14:val="tx1"/>
            </w14:solidFill>
          </w14:textFill>
        </w:rPr>
        <w:t>（身份证号码：），参加贵方组织的</w:t>
      </w:r>
      <w:r>
        <w:rPr>
          <w:rFonts w:hint="eastAsia" w:hAnsi="宋体" w:cs="Arial"/>
          <w:color w:val="000000" w:themeColor="text1"/>
          <w:sz w:val="24"/>
          <w:highlight w:val="none"/>
          <w:u w:val="single"/>
          <w14:textFill>
            <w14:solidFill>
              <w14:schemeClr w14:val="tx1"/>
            </w14:solidFill>
          </w14:textFill>
        </w:rPr>
        <w:t>项目名称</w:t>
      </w:r>
      <w:r>
        <w:rPr>
          <w:rFonts w:hint="eastAsia" w:hAnsi="宋体" w:cs="Arial"/>
          <w:color w:val="000000" w:themeColor="text1"/>
          <w:sz w:val="24"/>
          <w:highlight w:val="none"/>
          <w14:textFill>
            <w14:solidFill>
              <w14:schemeClr w14:val="tx1"/>
            </w14:solidFill>
          </w14:textFill>
        </w:rPr>
        <w:t>的竞争性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活动，代表本公司处理竞争性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活动中的一切事宜。</w:t>
      </w:r>
    </w:p>
    <w:p w14:paraId="43282ADD">
      <w:pPr>
        <w:pStyle w:val="17"/>
        <w:pageBreakBefore w:val="0"/>
        <w:kinsoku/>
        <w:wordWrap/>
        <w:overflowPunct/>
        <w:topLinePunct w:val="0"/>
        <w:bidi w:val="0"/>
        <w:spacing w:line="500" w:lineRule="exact"/>
        <w:rPr>
          <w:color w:val="000000" w:themeColor="text1"/>
          <w:highlight w:val="none"/>
          <w14:textFill>
            <w14:solidFill>
              <w14:schemeClr w14:val="tx1"/>
            </w14:solidFill>
          </w14:textFill>
        </w:rPr>
      </w:pP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B1D64FF">
        <w:trPr>
          <w:trHeight w:val="1986" w:hRule="atLeast"/>
        </w:trPr>
        <w:tc>
          <w:tcPr>
            <w:tcW w:w="4560" w:type="dxa"/>
            <w:vAlign w:val="center"/>
          </w:tcPr>
          <w:p w14:paraId="2C6C886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6DD7B295">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正面</w:t>
            </w:r>
          </w:p>
          <w:p w14:paraId="533E76B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c>
          <w:tcPr>
            <w:tcW w:w="4512" w:type="dxa"/>
            <w:vAlign w:val="center"/>
          </w:tcPr>
          <w:p w14:paraId="6FC8702A">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法定代表人身份证复印件</w:t>
            </w:r>
          </w:p>
          <w:p w14:paraId="71730B2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反面</w:t>
            </w:r>
          </w:p>
          <w:p w14:paraId="10D957A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（身份证复印件需清晰可辨认）</w:t>
            </w:r>
          </w:p>
        </w:tc>
      </w:tr>
    </w:tbl>
    <w:p w14:paraId="2E65F5B4">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注：身份证复印件如为粘贴的，须在身份证复印件与本页接缝处加盖公章；</w:t>
      </w:r>
    </w:p>
    <w:p w14:paraId="43F760AF">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5DB35C64">
      <w:pPr>
        <w:pStyle w:val="17"/>
        <w:ind w:left="0" w:leftChars="0" w:firstLine="0" w:firstLineChars="0"/>
        <w:rPr>
          <w:rFonts w:hAnsi="宋体" w:cs="Arial"/>
          <w:color w:val="000000" w:themeColor="text1"/>
          <w:sz w:val="24"/>
          <w:highlight w:val="none"/>
          <w14:textFill>
            <w14:solidFill>
              <w14:schemeClr w14:val="tx1"/>
            </w14:solidFill>
          </w14:textFill>
        </w:rPr>
      </w:pPr>
    </w:p>
    <w:p w14:paraId="4C9AE829">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 xml:space="preserve">                   </w:t>
      </w:r>
      <w:r>
        <w:rPr>
          <w:rFonts w:hint="eastAsia" w:hAnsi="宋体" w:cs="Arial"/>
          <w:color w:val="000000" w:themeColor="text1"/>
          <w:sz w:val="24"/>
          <w:highlight w:val="none"/>
          <w14:textFill>
            <w14:solidFill>
              <w14:schemeClr w14:val="tx1"/>
            </w14:solidFill>
          </w14:textFill>
        </w:rPr>
        <w:t xml:space="preserve">法定代表人（签字或盖章）：                    </w:t>
      </w:r>
    </w:p>
    <w:p w14:paraId="311E7C46">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 xml:space="preserve">                             </w:t>
      </w:r>
      <w:r>
        <w:rPr>
          <w:rFonts w:hint="eastAsia" w:hAnsi="宋体" w:cs="Arial"/>
          <w:color w:val="000000" w:themeColor="text1"/>
          <w:sz w:val="24"/>
          <w:highlight w:val="none"/>
          <w14:textFill>
            <w14:solidFill>
              <w14:schemeClr w14:val="tx1"/>
            </w14:solidFill>
          </w14:textFill>
        </w:rPr>
        <w:t xml:space="preserve">供应商（公章）： </w:t>
      </w:r>
    </w:p>
    <w:p w14:paraId="2B4F42C3">
      <w:pPr>
        <w:pStyle w:val="16"/>
        <w:pageBreakBefore w:val="0"/>
        <w:kinsoku/>
        <w:wordWrap/>
        <w:overflowPunct/>
        <w:topLinePunct w:val="0"/>
        <w:bidi w:val="0"/>
        <w:spacing w:after="0" w:line="500" w:lineRule="exact"/>
        <w:ind w:left="0" w:leftChars="0"/>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 xml:space="preserve">                             </w:t>
      </w:r>
      <w:r>
        <w:rPr>
          <w:rFonts w:hint="eastAsia" w:hAnsi="宋体" w:cs="Arial"/>
          <w:color w:val="000000" w:themeColor="text1"/>
          <w:sz w:val="24"/>
          <w:highlight w:val="none"/>
          <w14:textFill>
            <w14:solidFill>
              <w14:schemeClr w14:val="tx1"/>
            </w14:solidFill>
          </w14:textFill>
        </w:rPr>
        <w:t xml:space="preserve">年   月   日 </w:t>
      </w:r>
    </w:p>
    <w:p w14:paraId="65BFC2D1">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p>
    <w:p w14:paraId="62BFF674">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41CFBD0E">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03E09D31">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5B75D07A">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75B0066D">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394781A">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549F228">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15CE1003">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0ECDDF87">
      <w:pPr>
        <w:spacing w:line="240" w:lineRule="auto"/>
        <w:ind w:firstLine="562" w:firstLineChars="0"/>
        <w:jc w:val="center"/>
        <w:rPr>
          <w:rFonts w:ascii="宋体" w:hAnsi="宋体" w:eastAsia="宋体" w:cs="宋体"/>
          <w:color w:val="000000" w:themeColor="text1"/>
          <w:kern w:val="0"/>
          <w:highlight w:val="none"/>
          <w14:textFill>
            <w14:solidFill>
              <w14:schemeClr w14:val="tx1"/>
            </w14:solidFill>
          </w14:textFill>
        </w:rPr>
      </w:pPr>
    </w:p>
    <w:p w14:paraId="68FD851C">
      <w:pPr>
        <w:spacing w:line="440" w:lineRule="exact"/>
        <w:rPr>
          <w:rFonts w:hint="eastAsia" w:ascii="宋体" w:hAnsi="宋体" w:eastAsia="宋体" w:cs="宋体"/>
          <w:color w:val="000000" w:themeColor="text1"/>
          <w:highlight w:val="none"/>
          <w14:textFill>
            <w14:solidFill>
              <w14:schemeClr w14:val="tx1"/>
            </w14:solidFill>
          </w14:textFill>
        </w:rPr>
      </w:pPr>
    </w:p>
    <w:p w14:paraId="781C21A5">
      <w:pPr>
        <w:pStyle w:val="19"/>
        <w:spacing w:before="156" w:beforeLines="50" w:after="156" w:afterLines="50"/>
        <w:ind w:firstLine="437"/>
        <w:rPr>
          <w:rFonts w:hint="eastAsia" w:ascii="黑体" w:hAnsi="黑体" w:eastAsia="黑体" w:cs="宋体"/>
          <w:color w:val="000000" w:themeColor="text1"/>
          <w:sz w:val="24"/>
          <w:szCs w:val="24"/>
          <w:highlight w:val="none"/>
          <w14:textFill>
            <w14:solidFill>
              <w14:schemeClr w14:val="tx1"/>
            </w14:solidFill>
          </w14:textFill>
        </w:rPr>
      </w:pPr>
      <w:r>
        <w:rPr>
          <w:rFonts w:hint="eastAsia" w:ascii="黑体" w:hAnsi="黑体" w:eastAsia="黑体" w:cs="宋体"/>
          <w:color w:val="000000" w:themeColor="text1"/>
          <w:sz w:val="24"/>
          <w:szCs w:val="24"/>
          <w:highlight w:val="none"/>
          <w:lang w:val="en-US" w:eastAsia="zh-CN"/>
          <w14:textFill>
            <w14:solidFill>
              <w14:schemeClr w14:val="tx1"/>
            </w14:solidFill>
          </w14:textFill>
        </w:rPr>
        <w:t>三</w:t>
      </w:r>
      <w:r>
        <w:rPr>
          <w:rFonts w:hint="eastAsia" w:ascii="黑体" w:hAnsi="黑体" w:eastAsia="黑体" w:cs="宋体"/>
          <w:color w:val="000000" w:themeColor="text1"/>
          <w:sz w:val="24"/>
          <w:szCs w:val="24"/>
          <w:highlight w:val="none"/>
          <w14:textFill>
            <w14:solidFill>
              <w14:schemeClr w14:val="tx1"/>
            </w14:solidFill>
          </w14:textFill>
        </w:rPr>
        <w:t>、商务文件</w:t>
      </w:r>
    </w:p>
    <w:p w14:paraId="2D16632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（一）商务文件内容</w:t>
      </w:r>
    </w:p>
    <w:p w14:paraId="3F02AB1D">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1.商务偏离表或书面承诺满足竞争性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文件商务条款</w:t>
      </w:r>
    </w:p>
    <w:p w14:paraId="284FFB1B">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6DB9D536">
      <w:pPr>
        <w:pStyle w:val="19"/>
        <w:spacing w:line="440" w:lineRule="exact"/>
        <w:ind w:firstLine="437"/>
        <w:rPr>
          <w:rFonts w:hAnsi="宋体" w:cs="宋体"/>
          <w:color w:val="000000" w:themeColor="text1"/>
          <w:sz w:val="24"/>
          <w:szCs w:val="24"/>
          <w:highlight w:val="none"/>
          <w14:textFill>
            <w14:solidFill>
              <w14:schemeClr w14:val="tx1"/>
            </w14:solidFill>
          </w14:textFill>
        </w:rPr>
      </w:pPr>
    </w:p>
    <w:p w14:paraId="7E5F2601">
      <w:pPr>
        <w:spacing w:line="580" w:lineRule="exact"/>
        <w:ind w:left="-10" w:firstLine="11"/>
        <w:jc w:val="center"/>
        <w:rPr>
          <w:rFonts w:ascii="宋体" w:hAnsi="宋体" w:cs="宋体"/>
          <w:color w:val="000000" w:themeColor="text1"/>
          <w:sz w:val="36"/>
          <w:szCs w:val="36"/>
          <w:highlight w:val="none"/>
          <w14:textFill>
            <w14:solidFill>
              <w14:schemeClr w14:val="tx1"/>
            </w14:solidFill>
          </w14:textFill>
        </w:rPr>
      </w:pPr>
      <w:bookmarkStart w:id="215" w:name="_Toc406670787"/>
      <w:bookmarkStart w:id="216" w:name="_Toc406671158"/>
      <w:r>
        <w:rPr>
          <w:rFonts w:hint="eastAsia" w:ascii="宋体" w:hAnsi="宋体" w:cs="宋体"/>
          <w:color w:val="000000" w:themeColor="text1"/>
          <w:sz w:val="36"/>
          <w:szCs w:val="36"/>
          <w:highlight w:val="none"/>
          <w:lang w:eastAsia="zh-CN"/>
          <w14:textFill>
            <w14:solidFill>
              <w14:schemeClr w14:val="tx1"/>
            </w14:solidFill>
          </w14:textFill>
        </w:rPr>
        <w:t>商务</w:t>
      </w:r>
      <w:r>
        <w:rPr>
          <w:rFonts w:hint="eastAsia" w:ascii="宋体" w:hAnsi="宋体" w:cs="宋体"/>
          <w:color w:val="000000" w:themeColor="text1"/>
          <w:sz w:val="36"/>
          <w:szCs w:val="36"/>
          <w:highlight w:val="none"/>
          <w14:textFill>
            <w14:solidFill>
              <w14:schemeClr w14:val="tx1"/>
            </w14:solidFill>
          </w14:textFill>
        </w:rPr>
        <w:t>偏离表</w:t>
      </w:r>
    </w:p>
    <w:p w14:paraId="52F6B760">
      <w:pPr>
        <w:pStyle w:val="19"/>
        <w:spacing w:beforeLines="100" w:afterLines="50"/>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项目名称：                                  </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45C6D382">
        <w:trPr>
          <w:trHeight w:val="567" w:hRule="atLeast"/>
          <w:jc w:val="center"/>
        </w:trPr>
        <w:tc>
          <w:tcPr>
            <w:tcW w:w="854" w:type="dxa"/>
            <w:vAlign w:val="center"/>
          </w:tcPr>
          <w:p w14:paraId="4B8C436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63" w:type="dxa"/>
            <w:vAlign w:val="center"/>
          </w:tcPr>
          <w:p w14:paraId="7558DE4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商务</w:t>
            </w:r>
            <w:r>
              <w:rPr>
                <w:rFonts w:hint="eastAsia" w:ascii="宋体" w:hAnsi="宋体" w:cs="宋体"/>
                <w:color w:val="000000" w:themeColor="text1"/>
                <w:highlight w:val="none"/>
                <w14:textFill>
                  <w14:solidFill>
                    <w14:schemeClr w14:val="tx1"/>
                  </w14:solidFill>
                </w14:textFill>
              </w:rPr>
              <w:t>条款</w:t>
            </w:r>
          </w:p>
        </w:tc>
        <w:tc>
          <w:tcPr>
            <w:tcW w:w="2001" w:type="dxa"/>
            <w:vAlign w:val="center"/>
          </w:tcPr>
          <w:p w14:paraId="4688065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文件要求</w:t>
            </w:r>
          </w:p>
        </w:tc>
        <w:tc>
          <w:tcPr>
            <w:tcW w:w="2652" w:type="dxa"/>
            <w:vAlign w:val="center"/>
          </w:tcPr>
          <w:p w14:paraId="7DDDA3F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响应文件响应情况</w:t>
            </w:r>
          </w:p>
        </w:tc>
        <w:tc>
          <w:tcPr>
            <w:tcW w:w="1399" w:type="dxa"/>
            <w:vAlign w:val="center"/>
          </w:tcPr>
          <w:p w14:paraId="513196D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w:t>
            </w:r>
          </w:p>
        </w:tc>
      </w:tr>
      <w:tr w14:paraId="2D36E696">
        <w:trPr>
          <w:trHeight w:val="567" w:hRule="atLeast"/>
          <w:jc w:val="center"/>
        </w:trPr>
        <w:tc>
          <w:tcPr>
            <w:tcW w:w="854" w:type="dxa"/>
            <w:vAlign w:val="center"/>
          </w:tcPr>
          <w:p w14:paraId="09CA717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63" w:type="dxa"/>
            <w:vAlign w:val="center"/>
          </w:tcPr>
          <w:p w14:paraId="2D1E1572">
            <w:pPr>
              <w:rPr>
                <w:rFonts w:ascii="宋体" w:hAnsi="宋体" w:cs="宋体"/>
                <w:color w:val="000000" w:themeColor="text1"/>
                <w:highlight w:val="none"/>
                <w14:textFill>
                  <w14:solidFill>
                    <w14:schemeClr w14:val="tx1"/>
                  </w14:solidFill>
                </w14:textFill>
              </w:rPr>
            </w:pPr>
          </w:p>
        </w:tc>
        <w:tc>
          <w:tcPr>
            <w:tcW w:w="2001" w:type="dxa"/>
            <w:vAlign w:val="center"/>
          </w:tcPr>
          <w:p w14:paraId="0426815B">
            <w:pPr>
              <w:rPr>
                <w:rFonts w:ascii="宋体" w:hAnsi="宋体" w:cs="宋体"/>
                <w:color w:val="000000" w:themeColor="text1"/>
                <w:highlight w:val="none"/>
                <w14:textFill>
                  <w14:solidFill>
                    <w14:schemeClr w14:val="tx1"/>
                  </w14:solidFill>
                </w14:textFill>
              </w:rPr>
            </w:pPr>
          </w:p>
        </w:tc>
        <w:tc>
          <w:tcPr>
            <w:tcW w:w="2652" w:type="dxa"/>
            <w:vAlign w:val="center"/>
          </w:tcPr>
          <w:p w14:paraId="23DD6C0B">
            <w:pPr>
              <w:rPr>
                <w:rFonts w:ascii="宋体" w:hAnsi="宋体" w:cs="宋体"/>
                <w:color w:val="000000" w:themeColor="text1"/>
                <w:highlight w:val="none"/>
                <w14:textFill>
                  <w14:solidFill>
                    <w14:schemeClr w14:val="tx1"/>
                  </w14:solidFill>
                </w14:textFill>
              </w:rPr>
            </w:pPr>
          </w:p>
        </w:tc>
        <w:tc>
          <w:tcPr>
            <w:tcW w:w="1399" w:type="dxa"/>
            <w:vAlign w:val="center"/>
          </w:tcPr>
          <w:p w14:paraId="172AA906">
            <w:pPr>
              <w:rPr>
                <w:rFonts w:ascii="宋体" w:hAnsi="宋体" w:cs="宋体"/>
                <w:color w:val="000000" w:themeColor="text1"/>
                <w:highlight w:val="none"/>
                <w14:textFill>
                  <w14:solidFill>
                    <w14:schemeClr w14:val="tx1"/>
                  </w14:solidFill>
                </w14:textFill>
              </w:rPr>
            </w:pPr>
          </w:p>
        </w:tc>
      </w:tr>
      <w:tr w14:paraId="38B83713">
        <w:trPr>
          <w:trHeight w:val="567" w:hRule="atLeast"/>
          <w:jc w:val="center"/>
        </w:trPr>
        <w:tc>
          <w:tcPr>
            <w:tcW w:w="854" w:type="dxa"/>
            <w:vAlign w:val="center"/>
          </w:tcPr>
          <w:p w14:paraId="46A7E6C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63" w:type="dxa"/>
            <w:vAlign w:val="center"/>
          </w:tcPr>
          <w:p w14:paraId="57717561">
            <w:pPr>
              <w:rPr>
                <w:rFonts w:ascii="宋体" w:hAnsi="宋体" w:cs="宋体"/>
                <w:color w:val="000000" w:themeColor="text1"/>
                <w:highlight w:val="none"/>
                <w14:textFill>
                  <w14:solidFill>
                    <w14:schemeClr w14:val="tx1"/>
                  </w14:solidFill>
                </w14:textFill>
              </w:rPr>
            </w:pPr>
          </w:p>
        </w:tc>
        <w:tc>
          <w:tcPr>
            <w:tcW w:w="2001" w:type="dxa"/>
            <w:vAlign w:val="center"/>
          </w:tcPr>
          <w:p w14:paraId="30353A28">
            <w:pPr>
              <w:rPr>
                <w:rFonts w:ascii="宋体" w:hAnsi="宋体" w:cs="宋体"/>
                <w:color w:val="000000" w:themeColor="text1"/>
                <w:highlight w:val="none"/>
                <w14:textFill>
                  <w14:solidFill>
                    <w14:schemeClr w14:val="tx1"/>
                  </w14:solidFill>
                </w14:textFill>
              </w:rPr>
            </w:pPr>
          </w:p>
        </w:tc>
        <w:tc>
          <w:tcPr>
            <w:tcW w:w="2652" w:type="dxa"/>
            <w:vAlign w:val="center"/>
          </w:tcPr>
          <w:p w14:paraId="615FA153">
            <w:pPr>
              <w:rPr>
                <w:rFonts w:ascii="宋体" w:hAnsi="宋体" w:cs="宋体"/>
                <w:color w:val="000000" w:themeColor="text1"/>
                <w:highlight w:val="none"/>
                <w14:textFill>
                  <w14:solidFill>
                    <w14:schemeClr w14:val="tx1"/>
                  </w14:solidFill>
                </w14:textFill>
              </w:rPr>
            </w:pPr>
          </w:p>
        </w:tc>
        <w:tc>
          <w:tcPr>
            <w:tcW w:w="1399" w:type="dxa"/>
            <w:vAlign w:val="center"/>
          </w:tcPr>
          <w:p w14:paraId="65FEB1CD">
            <w:pPr>
              <w:rPr>
                <w:rFonts w:ascii="宋体" w:hAnsi="宋体" w:cs="宋体"/>
                <w:color w:val="000000" w:themeColor="text1"/>
                <w:highlight w:val="none"/>
                <w14:textFill>
                  <w14:solidFill>
                    <w14:schemeClr w14:val="tx1"/>
                  </w14:solidFill>
                </w14:textFill>
              </w:rPr>
            </w:pPr>
          </w:p>
        </w:tc>
      </w:tr>
      <w:tr w14:paraId="620765CA">
        <w:trPr>
          <w:trHeight w:val="567" w:hRule="atLeast"/>
          <w:jc w:val="center"/>
        </w:trPr>
        <w:tc>
          <w:tcPr>
            <w:tcW w:w="854" w:type="dxa"/>
            <w:vAlign w:val="center"/>
          </w:tcPr>
          <w:p w14:paraId="3CCFB6F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263" w:type="dxa"/>
            <w:vAlign w:val="center"/>
          </w:tcPr>
          <w:p w14:paraId="128900A3">
            <w:pPr>
              <w:rPr>
                <w:rFonts w:ascii="宋体" w:hAnsi="宋体" w:cs="宋体"/>
                <w:color w:val="000000" w:themeColor="text1"/>
                <w:highlight w:val="none"/>
                <w14:textFill>
                  <w14:solidFill>
                    <w14:schemeClr w14:val="tx1"/>
                  </w14:solidFill>
                </w14:textFill>
              </w:rPr>
            </w:pPr>
          </w:p>
        </w:tc>
        <w:tc>
          <w:tcPr>
            <w:tcW w:w="2001" w:type="dxa"/>
            <w:vAlign w:val="center"/>
          </w:tcPr>
          <w:p w14:paraId="3880B1B5">
            <w:pPr>
              <w:rPr>
                <w:rFonts w:ascii="宋体" w:hAnsi="宋体" w:cs="宋体"/>
                <w:color w:val="000000" w:themeColor="text1"/>
                <w:highlight w:val="none"/>
                <w14:textFill>
                  <w14:solidFill>
                    <w14:schemeClr w14:val="tx1"/>
                  </w14:solidFill>
                </w14:textFill>
              </w:rPr>
            </w:pPr>
          </w:p>
        </w:tc>
        <w:tc>
          <w:tcPr>
            <w:tcW w:w="2652" w:type="dxa"/>
            <w:vAlign w:val="center"/>
          </w:tcPr>
          <w:p w14:paraId="2175F9B5">
            <w:pPr>
              <w:rPr>
                <w:rFonts w:ascii="宋体" w:hAnsi="宋体" w:cs="宋体"/>
                <w:color w:val="000000" w:themeColor="text1"/>
                <w:highlight w:val="none"/>
                <w14:textFill>
                  <w14:solidFill>
                    <w14:schemeClr w14:val="tx1"/>
                  </w14:solidFill>
                </w14:textFill>
              </w:rPr>
            </w:pPr>
          </w:p>
        </w:tc>
        <w:tc>
          <w:tcPr>
            <w:tcW w:w="1399" w:type="dxa"/>
            <w:vAlign w:val="center"/>
          </w:tcPr>
          <w:p w14:paraId="536EC974">
            <w:pPr>
              <w:rPr>
                <w:rFonts w:ascii="宋体" w:hAnsi="宋体" w:cs="宋体"/>
                <w:color w:val="000000" w:themeColor="text1"/>
                <w:highlight w:val="none"/>
                <w14:textFill>
                  <w14:solidFill>
                    <w14:schemeClr w14:val="tx1"/>
                  </w14:solidFill>
                </w14:textFill>
              </w:rPr>
            </w:pPr>
          </w:p>
        </w:tc>
      </w:tr>
      <w:tr w14:paraId="00C0877C">
        <w:trPr>
          <w:trHeight w:val="567" w:hRule="atLeast"/>
          <w:jc w:val="center"/>
        </w:trPr>
        <w:tc>
          <w:tcPr>
            <w:tcW w:w="854" w:type="dxa"/>
            <w:vAlign w:val="center"/>
          </w:tcPr>
          <w:p w14:paraId="7EBD530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263" w:type="dxa"/>
            <w:vAlign w:val="center"/>
          </w:tcPr>
          <w:p w14:paraId="686F2EE7">
            <w:pPr>
              <w:rPr>
                <w:rFonts w:ascii="宋体" w:hAnsi="宋体" w:cs="宋体"/>
                <w:color w:val="000000" w:themeColor="text1"/>
                <w:highlight w:val="none"/>
                <w14:textFill>
                  <w14:solidFill>
                    <w14:schemeClr w14:val="tx1"/>
                  </w14:solidFill>
                </w14:textFill>
              </w:rPr>
            </w:pPr>
          </w:p>
        </w:tc>
        <w:tc>
          <w:tcPr>
            <w:tcW w:w="2001" w:type="dxa"/>
            <w:vAlign w:val="center"/>
          </w:tcPr>
          <w:p w14:paraId="1918CA9F">
            <w:pPr>
              <w:rPr>
                <w:rFonts w:ascii="宋体" w:hAnsi="宋体" w:cs="宋体"/>
                <w:color w:val="000000" w:themeColor="text1"/>
                <w:highlight w:val="none"/>
                <w14:textFill>
                  <w14:solidFill>
                    <w14:schemeClr w14:val="tx1"/>
                  </w14:solidFill>
                </w14:textFill>
              </w:rPr>
            </w:pPr>
          </w:p>
        </w:tc>
        <w:tc>
          <w:tcPr>
            <w:tcW w:w="2652" w:type="dxa"/>
            <w:vAlign w:val="center"/>
          </w:tcPr>
          <w:p w14:paraId="7E014A5A">
            <w:pPr>
              <w:rPr>
                <w:rFonts w:ascii="宋体" w:hAnsi="宋体" w:cs="宋体"/>
                <w:color w:val="000000" w:themeColor="text1"/>
                <w:highlight w:val="none"/>
                <w14:textFill>
                  <w14:solidFill>
                    <w14:schemeClr w14:val="tx1"/>
                  </w14:solidFill>
                </w14:textFill>
              </w:rPr>
            </w:pPr>
          </w:p>
        </w:tc>
        <w:tc>
          <w:tcPr>
            <w:tcW w:w="1399" w:type="dxa"/>
            <w:vAlign w:val="center"/>
          </w:tcPr>
          <w:p w14:paraId="3C9CFCD8">
            <w:pPr>
              <w:rPr>
                <w:rFonts w:ascii="宋体" w:hAnsi="宋体" w:cs="宋体"/>
                <w:color w:val="000000" w:themeColor="text1"/>
                <w:highlight w:val="none"/>
                <w14:textFill>
                  <w14:solidFill>
                    <w14:schemeClr w14:val="tx1"/>
                  </w14:solidFill>
                </w14:textFill>
              </w:rPr>
            </w:pPr>
          </w:p>
        </w:tc>
      </w:tr>
      <w:tr w14:paraId="4776EF25">
        <w:trPr>
          <w:trHeight w:val="567" w:hRule="atLeast"/>
          <w:jc w:val="center"/>
        </w:trPr>
        <w:tc>
          <w:tcPr>
            <w:tcW w:w="854" w:type="dxa"/>
            <w:vAlign w:val="center"/>
          </w:tcPr>
          <w:p w14:paraId="07B09877">
            <w:pPr>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w:t>
            </w:r>
          </w:p>
        </w:tc>
        <w:tc>
          <w:tcPr>
            <w:tcW w:w="2263" w:type="dxa"/>
            <w:vAlign w:val="center"/>
          </w:tcPr>
          <w:p w14:paraId="628CFB6B">
            <w:pPr>
              <w:rPr>
                <w:rFonts w:ascii="宋体" w:hAnsi="宋体" w:cs="宋体"/>
                <w:color w:val="000000" w:themeColor="text1"/>
                <w:highlight w:val="none"/>
                <w14:textFill>
                  <w14:solidFill>
                    <w14:schemeClr w14:val="tx1"/>
                  </w14:solidFill>
                </w14:textFill>
              </w:rPr>
            </w:pPr>
          </w:p>
        </w:tc>
        <w:tc>
          <w:tcPr>
            <w:tcW w:w="2001" w:type="dxa"/>
            <w:vAlign w:val="center"/>
          </w:tcPr>
          <w:p w14:paraId="4F8AEBCE">
            <w:pPr>
              <w:rPr>
                <w:rFonts w:ascii="宋体" w:hAnsi="宋体" w:cs="宋体"/>
                <w:color w:val="000000" w:themeColor="text1"/>
                <w:highlight w:val="none"/>
                <w14:textFill>
                  <w14:solidFill>
                    <w14:schemeClr w14:val="tx1"/>
                  </w14:solidFill>
                </w14:textFill>
              </w:rPr>
            </w:pPr>
          </w:p>
        </w:tc>
        <w:tc>
          <w:tcPr>
            <w:tcW w:w="2652" w:type="dxa"/>
            <w:vAlign w:val="center"/>
          </w:tcPr>
          <w:p w14:paraId="2E88F84A">
            <w:pPr>
              <w:rPr>
                <w:rFonts w:ascii="宋体" w:hAnsi="宋体" w:cs="宋体"/>
                <w:color w:val="000000" w:themeColor="text1"/>
                <w:highlight w:val="none"/>
                <w14:textFill>
                  <w14:solidFill>
                    <w14:schemeClr w14:val="tx1"/>
                  </w14:solidFill>
                </w14:textFill>
              </w:rPr>
            </w:pPr>
          </w:p>
        </w:tc>
        <w:tc>
          <w:tcPr>
            <w:tcW w:w="1399" w:type="dxa"/>
            <w:vAlign w:val="center"/>
          </w:tcPr>
          <w:p w14:paraId="535737A2">
            <w:pPr>
              <w:rPr>
                <w:rFonts w:ascii="宋体" w:hAnsi="宋体" w:cs="宋体"/>
                <w:color w:val="000000" w:themeColor="text1"/>
                <w:highlight w:val="none"/>
                <w14:textFill>
                  <w14:solidFill>
                    <w14:schemeClr w14:val="tx1"/>
                  </w14:solidFill>
                </w14:textFill>
              </w:rPr>
            </w:pPr>
          </w:p>
        </w:tc>
      </w:tr>
    </w:tbl>
    <w:p w14:paraId="39E4F80C">
      <w:pPr>
        <w:ind w:firstLine="491" w:firstLineChars="205"/>
        <w:rPr>
          <w:rFonts w:ascii="宋体" w:hAnsi="宋体" w:cs="宋体"/>
          <w:color w:val="000000" w:themeColor="text1"/>
          <w:highlight w:val="none"/>
          <w14:textFill>
            <w14:solidFill>
              <w14:schemeClr w14:val="tx1"/>
            </w14:solidFill>
          </w14:textFill>
        </w:rPr>
      </w:pPr>
    </w:p>
    <w:p w14:paraId="3B7C5AE1">
      <w:pPr>
        <w:ind w:firstLine="491" w:firstLineChars="2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注：无论供应商递交的响应文件与</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eastAsia="宋体" w:cs="宋体"/>
          <w:color w:val="000000" w:themeColor="text1"/>
          <w:highlight w:val="none"/>
          <w14:textFill>
            <w14:solidFill>
              <w14:schemeClr w14:val="tx1"/>
            </w14:solidFill>
          </w14:textFill>
        </w:rPr>
        <w:t>文件技术条款的要求是否有偏离，均应逐条列在技术偏离表中。</w:t>
      </w:r>
    </w:p>
    <w:p w14:paraId="17F4E552">
      <w:pPr>
        <w:ind w:firstLine="491" w:firstLineChars="205"/>
        <w:rPr>
          <w:rFonts w:ascii="宋体" w:hAnsi="宋体" w:cs="宋体"/>
          <w:color w:val="000000" w:themeColor="text1"/>
          <w:highlight w:val="none"/>
          <w14:textFill>
            <w14:solidFill>
              <w14:schemeClr w14:val="tx1"/>
            </w14:solidFill>
          </w14:textFill>
        </w:rPr>
      </w:pPr>
    </w:p>
    <w:p w14:paraId="3C79B3A7">
      <w:pPr>
        <w:ind w:firstLine="491" w:firstLineChars="205"/>
        <w:rPr>
          <w:rFonts w:ascii="宋体" w:hAnsi="宋体" w:cs="宋体"/>
          <w:color w:val="000000" w:themeColor="text1"/>
          <w:highlight w:val="none"/>
          <w14:textFill>
            <w14:solidFill>
              <w14:schemeClr w14:val="tx1"/>
            </w14:solidFill>
          </w14:textFill>
        </w:rPr>
      </w:pPr>
    </w:p>
    <w:p w14:paraId="09E92744">
      <w:pPr>
        <w:ind w:firstLine="491" w:firstLineChars="2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供应商名称（盖章）：XXXXXXX有限公司</w:t>
      </w:r>
    </w:p>
    <w:p w14:paraId="41EB0496">
      <w:pPr>
        <w:wordWrap w:val="0"/>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法定代表人或授权代表（签字）：</w:t>
      </w:r>
    </w:p>
    <w:p w14:paraId="2CD3F0DE">
      <w:pPr>
        <w:adjustRightInd w:val="0"/>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日期：年月日</w:t>
      </w:r>
    </w:p>
    <w:p w14:paraId="585380E6">
      <w:pPr>
        <w:pStyle w:val="19"/>
        <w:spacing w:line="440" w:lineRule="exact"/>
        <w:ind w:firstLine="480" w:firstLineChars="200"/>
        <w:rPr>
          <w:rFonts w:hAnsi="宋体" w:cs="宋体"/>
          <w:color w:val="000000" w:themeColor="text1"/>
          <w:sz w:val="24"/>
          <w:szCs w:val="24"/>
          <w:highlight w:val="none"/>
          <w14:textFill>
            <w14:solidFill>
              <w14:schemeClr w14:val="tx1"/>
            </w14:solidFill>
          </w14:textFill>
        </w:rPr>
      </w:pPr>
    </w:p>
    <w:p w14:paraId="22D5E84C">
      <w:pPr>
        <w:widowControl w:val="0"/>
        <w:adjustRightInd w:val="0"/>
        <w:ind w:firstLine="480" w:firstLineChars="200"/>
        <w:rPr>
          <w:rFonts w:hint="eastAsia" w:ascii="宋体" w:hAnsi="宋体" w:cs="宋体"/>
          <w:b/>
          <w:color w:val="000000" w:themeColor="text1"/>
          <w:highlight w:val="none"/>
          <w14:textFill>
            <w14:solidFill>
              <w14:schemeClr w14:val="tx1"/>
            </w14:solidFill>
          </w14:textFill>
        </w:rPr>
      </w:pPr>
    </w:p>
    <w:p w14:paraId="02C7F006">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或书面承诺：</w:t>
      </w:r>
    </w:p>
    <w:p w14:paraId="5291EF59">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承诺内容可自拟，但必须明确满足采购文件商务要求，如有优于商务要求的分项，须明确提出。</w:t>
      </w:r>
    </w:p>
    <w:p w14:paraId="3452D6E0">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p>
    <w:p w14:paraId="058E9194">
      <w:pPr>
        <w:rPr>
          <w:rFonts w:hint="eastAsia" w:hAnsi="宋体" w:cs="Arial"/>
          <w:color w:val="000000" w:themeColor="text1"/>
          <w:sz w:val="24"/>
          <w:highlight w:val="none"/>
          <w:lang w:val="en-US" w:eastAsia="zh-CN"/>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br w:type="page"/>
      </w:r>
    </w:p>
    <w:p w14:paraId="3D5F1DD1">
      <w:pPr>
        <w:pStyle w:val="16"/>
        <w:pageBreakBefore w:val="0"/>
        <w:kinsoku/>
        <w:wordWrap/>
        <w:overflowPunct/>
        <w:topLinePunct w:val="0"/>
        <w:bidi w:val="0"/>
        <w:spacing w:after="0" w:line="500" w:lineRule="exact"/>
        <w:ind w:left="0" w:leftChars="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2</w:t>
      </w:r>
      <w:r>
        <w:rPr>
          <w:rFonts w:hint="eastAsia" w:hAnsi="宋体" w:cs="Arial"/>
          <w:color w:val="000000" w:themeColor="text1"/>
          <w:sz w:val="24"/>
          <w:highlight w:val="none"/>
          <w14:textFill>
            <w14:solidFill>
              <w14:schemeClr w14:val="tx1"/>
            </w14:solidFill>
          </w14:textFill>
        </w:rPr>
        <w:t>.承诺书</w:t>
      </w:r>
    </w:p>
    <w:p w14:paraId="367C672C">
      <w:pPr>
        <w:widowControl w:val="0"/>
        <w:adjustRightInd w:val="0"/>
        <w:ind w:firstLine="480" w:firstLineChars="200"/>
        <w:rPr>
          <w:rFonts w:hint="eastAsia" w:ascii="宋体" w:hAnsi="宋体" w:cs="宋体"/>
          <w:b/>
          <w:color w:val="000000" w:themeColor="text1"/>
          <w:highlight w:val="none"/>
          <w14:textFill>
            <w14:solidFill>
              <w14:schemeClr w14:val="tx1"/>
            </w14:solidFill>
          </w14:textFill>
        </w:rPr>
      </w:pPr>
    </w:p>
    <w:p w14:paraId="2D22C2CA">
      <w:pPr>
        <w:pageBreakBefore w:val="0"/>
        <w:kinsoku/>
        <w:wordWrap/>
        <w:overflowPunct/>
        <w:topLinePunct w:val="0"/>
        <w:bidi w:val="0"/>
        <w:spacing w:line="500" w:lineRule="exact"/>
        <w:ind w:firstLine="132" w:firstLineChars="55"/>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供应商声明书</w:t>
      </w:r>
    </w:p>
    <w:p w14:paraId="357E17C3">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2D099417">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4B98E00C">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为响应贵阳市菜篮子集团有限公司从江县分公司生产物资采购项目竞争性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，我方承诺：对从竞争性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活动中获得的采购人相关资料承担保密责任。</w:t>
      </w:r>
    </w:p>
    <w:p w14:paraId="2A704812">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我方（供应商名称）提供“响应文件”中的咨询服务，提交所有文件和全部说明均是真实和正确的，并愿意依法承担因提供虚假文件所导致的一切不良后果。</w:t>
      </w:r>
    </w:p>
    <w:p w14:paraId="68BA444A">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我公司认识到本次竞争性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行为是企业采购活动。已认真阅读竞争性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文件，并完全理解竞争性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文件的内容。</w:t>
      </w:r>
    </w:p>
    <w:p w14:paraId="032AA5E5">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510318DA">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供应商（法人公章）：</w:t>
      </w:r>
    </w:p>
    <w:p w14:paraId="5E6D70EC">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6031C559">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11EA5732">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p>
    <w:p w14:paraId="5B830B43">
      <w:pPr>
        <w:pageBreakBefore w:val="0"/>
        <w:kinsoku/>
        <w:wordWrap/>
        <w:overflowPunct/>
        <w:topLinePunct w:val="0"/>
        <w:bidi w:val="0"/>
        <w:spacing w:line="500" w:lineRule="exact"/>
        <w:ind w:firstLine="480" w:firstLineChars="200"/>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注：未提供此声明书的作无效</w:t>
      </w:r>
      <w:r>
        <w:rPr>
          <w:rFonts w:hint="eastAsia" w:hAnsi="宋体" w:cs="Arial"/>
          <w:b/>
          <w:bCs/>
          <w:color w:val="000000" w:themeColor="text1"/>
          <w:sz w:val="24"/>
          <w:highlight w:val="none"/>
          <w:lang w:eastAsia="zh-CN"/>
          <w14:textFill>
            <w14:solidFill>
              <w14:schemeClr w14:val="tx1"/>
            </w14:solidFill>
          </w14:textFill>
        </w:rPr>
        <w:t>标</w:t>
      </w:r>
      <w:r>
        <w:rPr>
          <w:rFonts w:hint="eastAsia" w:hAnsi="宋体" w:cs="Arial"/>
          <w:b/>
          <w:bCs/>
          <w:color w:val="000000" w:themeColor="text1"/>
          <w:sz w:val="24"/>
          <w:highlight w:val="none"/>
          <w14:textFill>
            <w14:solidFill>
              <w14:schemeClr w14:val="tx1"/>
            </w14:solidFill>
          </w14:textFill>
        </w:rPr>
        <w:t>处理。</w:t>
      </w:r>
    </w:p>
    <w:p w14:paraId="2623EB15">
      <w:pPr>
        <w:rPr>
          <w:rFonts w:hint="eastAsia" w:ascii="宋体" w:hAnsi="宋体" w:cs="宋体"/>
          <w:b/>
          <w:color w:val="000000" w:themeColor="text1"/>
          <w:highlight w:val="none"/>
          <w14:textFill>
            <w14:solidFill>
              <w14:schemeClr w14:val="tx1"/>
            </w14:solidFill>
          </w14:textFill>
        </w:rPr>
      </w:pPr>
    </w:p>
    <w:p w14:paraId="2F0AE9B2">
      <w:pPr>
        <w:rPr>
          <w:rFonts w:hint="eastAsia" w:ascii="宋体" w:hAnsi="宋体" w:cs="宋体"/>
          <w:b/>
          <w:color w:val="000000" w:themeColor="text1"/>
          <w:highlight w:val="none"/>
          <w14:textFill>
            <w14:solidFill>
              <w14:schemeClr w14:val="tx1"/>
            </w14:solidFill>
          </w14:textFill>
        </w:rPr>
      </w:pPr>
    </w:p>
    <w:p w14:paraId="67D5166E">
      <w:pPr>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br w:type="page"/>
      </w:r>
    </w:p>
    <w:p w14:paraId="1F3C91C6">
      <w:pPr>
        <w:pageBreakBefore w:val="0"/>
        <w:kinsoku/>
        <w:wordWrap/>
        <w:overflowPunct/>
        <w:topLinePunct w:val="0"/>
        <w:bidi w:val="0"/>
        <w:spacing w:line="500" w:lineRule="exact"/>
        <w:jc w:val="center"/>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保密承诺函</w:t>
      </w:r>
    </w:p>
    <w:p w14:paraId="373B4B8D">
      <w:pPr>
        <w:pageBreakBefore w:val="0"/>
        <w:kinsoku/>
        <w:wordWrap/>
        <w:overflowPunct/>
        <w:topLinePunct w:val="0"/>
        <w:bidi w:val="0"/>
        <w:spacing w:line="500" w:lineRule="exact"/>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w:t>
      </w:r>
    </w:p>
    <w:p w14:paraId="4A2A02E2">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本公司特承诺：</w:t>
      </w:r>
    </w:p>
    <w:p w14:paraId="51B1600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6B5B86F">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（一）除法律法规的规定之外，承诺对贵阳市菜篮子集团有限公司从江县分公司生产物资采购项目竞争性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过程中获取和接触的客户资料保密；</w:t>
      </w:r>
    </w:p>
    <w:p w14:paraId="12A6C536">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（二）承诺对本次竞争性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活动中了解到的委托方及相关信息负有保密义务，除国家法律规定，以及为竞争性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之目的向需要知悉此等保密信息的其负责人或雇员和/或供应商关联机构的人员（“人员”）因既定目的而披露之外，未经委托方及资料拥有人的同意，不得将需要保密的资料及相关机密对外泄露；</w:t>
      </w:r>
    </w:p>
    <w:p w14:paraId="2728E13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（三）在进行项目服务过程中，相关人员只有根据工作安排及工作的需要，才能接触到需要保密的资料，其他人员均不得接触；</w:t>
      </w:r>
    </w:p>
    <w:p w14:paraId="783575C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（四）对保密资料的借阅、复印、归还等均要符合业务约定书的约定或保密协议的约定；供应商在受本保密义务约束的前提下可保留保密信息之复印件以作为存档目的。</w:t>
      </w:r>
    </w:p>
    <w:p w14:paraId="557D12D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（五）除法律法规、专业准则的规定以及有权机构的要求外，未经受托人书面同意及本公司负责人批准同意，任何人均不得调阅本项目的保密档案。</w:t>
      </w:r>
    </w:p>
    <w:p w14:paraId="63B5D750">
      <w:pPr>
        <w:pageBreakBefore w:val="0"/>
        <w:kinsoku/>
        <w:wordWrap/>
        <w:overflowPunct/>
        <w:topLinePunct w:val="0"/>
        <w:bidi w:val="0"/>
        <w:spacing w:line="500" w:lineRule="exact"/>
        <w:ind w:firstLine="480" w:firstLineChars="200"/>
        <w:rPr>
          <w:rFonts w:hAnsi="宋体" w:cs="Arial"/>
          <w:color w:val="000000" w:themeColor="text1"/>
          <w:sz w:val="24"/>
          <w:highlight w:val="none"/>
          <w14:textFill>
            <w14:solidFill>
              <w14:schemeClr w14:val="tx1"/>
            </w14:solidFill>
          </w14:textFill>
        </w:rPr>
      </w:pPr>
    </w:p>
    <w:p w14:paraId="11A77200">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特此承诺</w:t>
      </w:r>
    </w:p>
    <w:p w14:paraId="39FBBF61">
      <w:pPr>
        <w:pageBreakBefore w:val="0"/>
        <w:kinsoku/>
        <w:wordWrap/>
        <w:overflowPunct/>
        <w:topLinePunct w:val="0"/>
        <w:bidi w:val="0"/>
        <w:spacing w:line="500" w:lineRule="exact"/>
        <w:ind w:firstLine="480" w:firstLineChars="200"/>
        <w:rPr>
          <w:rFonts w:hint="eastAsia" w:hAnsi="宋体" w:cs="Arial"/>
          <w:color w:val="000000" w:themeColor="text1"/>
          <w:sz w:val="24"/>
          <w:highlight w:val="none"/>
          <w14:textFill>
            <w14:solidFill>
              <w14:schemeClr w14:val="tx1"/>
            </w14:solidFill>
          </w14:textFill>
        </w:rPr>
      </w:pPr>
    </w:p>
    <w:p w14:paraId="6D9F7C53">
      <w:pPr>
        <w:pageBreakBefore w:val="0"/>
        <w:kinsoku/>
        <w:wordWrap/>
        <w:overflowPunct/>
        <w:topLinePunct w:val="0"/>
        <w:bidi w:val="0"/>
        <w:spacing w:line="500" w:lineRule="exact"/>
        <w:ind w:right="300" w:firstLine="600" w:firstLineChars="250"/>
        <w:jc w:val="right"/>
        <w:rPr>
          <w:rFonts w:hAnsi="宋体" w:cs="Arial"/>
          <w:color w:val="000000" w:themeColor="text1"/>
          <w:sz w:val="24"/>
          <w:highlight w:val="none"/>
          <w14:textFill>
            <w14:solidFill>
              <w14:schemeClr w14:val="tx1"/>
            </w14:solidFill>
          </w14:textFill>
        </w:rPr>
      </w:pPr>
    </w:p>
    <w:p w14:paraId="6CED4BD4">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4D14886B">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75F6570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1405BC5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3517CE79">
      <w:pPr>
        <w:rPr>
          <w:rFonts w:hint="eastAsia" w:ascii="宋体" w:hAnsi="宋体" w:cs="宋体"/>
          <w:b/>
          <w:color w:val="000000" w:themeColor="text1"/>
          <w:highlight w:val="none"/>
          <w14:textFill>
            <w14:solidFill>
              <w14:schemeClr w14:val="tx1"/>
            </w14:solidFill>
          </w14:textFill>
        </w:rPr>
      </w:pPr>
    </w:p>
    <w:p w14:paraId="4DAB4CD3">
      <w:pPr>
        <w:rPr>
          <w:rFonts w:hint="eastAsia" w:ascii="宋体" w:hAnsi="宋体" w:cs="宋体"/>
          <w:b/>
          <w:color w:val="000000" w:themeColor="text1"/>
          <w:highlight w:val="none"/>
          <w14:textFill>
            <w14:solidFill>
              <w14:schemeClr w14:val="tx1"/>
            </w14:solidFill>
          </w14:textFill>
        </w:rPr>
      </w:pPr>
    </w:p>
    <w:p w14:paraId="73B55535">
      <w:pPr>
        <w:rPr>
          <w:rFonts w:hint="eastAsia" w:ascii="宋体" w:hAnsi="宋体" w:cs="宋体"/>
          <w:b/>
          <w:color w:val="000000" w:themeColor="text1"/>
          <w:highlight w:val="none"/>
          <w14:textFill>
            <w14:solidFill>
              <w14:schemeClr w14:val="tx1"/>
            </w14:solidFill>
          </w14:textFill>
        </w:rPr>
      </w:pPr>
    </w:p>
    <w:p w14:paraId="39B6B5C1">
      <w:pPr>
        <w:rPr>
          <w:rFonts w:hint="eastAsia" w:ascii="宋体" w:hAnsi="宋体" w:cs="宋体"/>
          <w:b/>
          <w:color w:val="000000" w:themeColor="text1"/>
          <w:highlight w:val="none"/>
          <w14:textFill>
            <w14:solidFill>
              <w14:schemeClr w14:val="tx1"/>
            </w14:solidFill>
          </w14:textFill>
        </w:rPr>
      </w:pPr>
    </w:p>
    <w:p w14:paraId="3E939579">
      <w:pPr>
        <w:rPr>
          <w:rFonts w:hint="eastAsia" w:ascii="宋体" w:hAnsi="宋体" w:cs="宋体"/>
          <w:b/>
          <w:color w:val="000000" w:themeColor="text1"/>
          <w:highlight w:val="none"/>
          <w14:textFill>
            <w14:solidFill>
              <w14:schemeClr w14:val="tx1"/>
            </w14:solidFill>
          </w14:textFill>
        </w:rPr>
      </w:pPr>
    </w:p>
    <w:p w14:paraId="411FE814">
      <w:pPr>
        <w:rPr>
          <w:rFonts w:hint="eastAsia" w:ascii="宋体" w:hAnsi="宋体" w:cs="宋体"/>
          <w:b/>
          <w:color w:val="000000" w:themeColor="text1"/>
          <w:highlight w:val="none"/>
          <w14:textFill>
            <w14:solidFill>
              <w14:schemeClr w14:val="tx1"/>
            </w14:solidFill>
          </w14:textFill>
        </w:rPr>
      </w:pPr>
    </w:p>
    <w:p w14:paraId="70F105CC">
      <w:pPr>
        <w:pageBreakBefore w:val="0"/>
        <w:numPr>
          <w:ilvl w:val="0"/>
          <w:numId w:val="0"/>
        </w:numPr>
        <w:kinsoku/>
        <w:wordWrap/>
        <w:overflowPunct/>
        <w:topLinePunct w:val="0"/>
        <w:autoSpaceDE w:val="0"/>
        <w:autoSpaceDN w:val="0"/>
        <w:bidi w:val="0"/>
        <w:adjustRightInd w:val="0"/>
        <w:snapToGrid w:val="0"/>
        <w:spacing w:line="500" w:lineRule="exact"/>
        <w:textAlignment w:val="baseline"/>
        <w:rPr>
          <w:rFonts w:hint="eastAsia"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lang w:val="en-US" w:eastAsia="zh-CN"/>
          <w14:textFill>
            <w14:solidFill>
              <w14:schemeClr w14:val="tx1"/>
            </w14:solidFill>
          </w14:textFill>
        </w:rPr>
        <w:t>3.</w:t>
      </w:r>
      <w:r>
        <w:rPr>
          <w:rFonts w:hint="eastAsia" w:hAnsi="宋体" w:cs="Arial"/>
          <w:color w:val="000000" w:themeColor="text1"/>
          <w:sz w:val="24"/>
          <w:highlight w:val="none"/>
          <w14:textFill>
            <w14:solidFill>
              <w14:schemeClr w14:val="tx1"/>
            </w14:solidFill>
          </w14:textFill>
        </w:rPr>
        <w:t>相关承诺</w:t>
      </w:r>
    </w:p>
    <w:p w14:paraId="0A3A7808">
      <w:pPr>
        <w:pStyle w:val="11"/>
        <w:pageBreakBefore w:val="0"/>
        <w:numPr>
          <w:ilvl w:val="0"/>
          <w:numId w:val="0"/>
        </w:numPr>
        <w:kinsoku/>
        <w:wordWrap/>
        <w:overflowPunct/>
        <w:topLinePunct w:val="0"/>
        <w:bidi w:val="0"/>
        <w:spacing w:line="500" w:lineRule="exact"/>
        <w:ind w:left="120" w:leftChars="0"/>
        <w:rPr>
          <w:color w:val="000000" w:themeColor="text1"/>
          <w:highlight w:val="none"/>
          <w14:textFill>
            <w14:solidFill>
              <w14:schemeClr w14:val="tx1"/>
            </w14:solidFill>
          </w14:textFill>
        </w:rPr>
      </w:pPr>
    </w:p>
    <w:p w14:paraId="58A5CBF0">
      <w:pPr>
        <w:pageBreakBefore w:val="0"/>
        <w:kinsoku/>
        <w:wordWrap/>
        <w:overflowPunct/>
        <w:topLinePunct w:val="0"/>
        <w:autoSpaceDE w:val="0"/>
        <w:autoSpaceDN w:val="0"/>
        <w:bidi w:val="0"/>
        <w:adjustRightInd w:val="0"/>
        <w:snapToGrid w:val="0"/>
        <w:spacing w:line="500" w:lineRule="exact"/>
        <w:jc w:val="center"/>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28B34B7A">
      <w:pPr>
        <w:pageBreakBefore w:val="0"/>
        <w:kinsoku/>
        <w:wordWrap/>
        <w:overflowPunct/>
        <w:topLinePunct w:val="0"/>
        <w:bidi w:val="0"/>
        <w:spacing w:line="500" w:lineRule="exact"/>
        <w:rPr>
          <w:rFonts w:hAnsi="宋体" w:cs="宋体"/>
          <w:color w:val="000000" w:themeColor="text1"/>
          <w:highlight w:val="none"/>
          <w14:textFill>
            <w14:solidFill>
              <w14:schemeClr w14:val="tx1"/>
            </w14:solidFill>
          </w14:textFill>
        </w:rPr>
      </w:pPr>
    </w:p>
    <w:p w14:paraId="1121712A">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5918FD8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我方承诺：完全接受采购人最终选择供应商的权利。</w:t>
      </w:r>
    </w:p>
    <w:p w14:paraId="7CB93566">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1BE7695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0BE2F498">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6115694">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728F501A">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7BE87441">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49966B4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454D7E33">
      <w:pPr>
        <w:pageBreakBefore w:val="0"/>
        <w:kinsoku/>
        <w:wordWrap/>
        <w:overflowPunct/>
        <w:topLinePunct w:val="0"/>
        <w:autoSpaceDE w:val="0"/>
        <w:autoSpaceDN w:val="0"/>
        <w:bidi w:val="0"/>
        <w:adjustRightInd w:val="0"/>
        <w:snapToGrid w:val="0"/>
        <w:spacing w:line="500" w:lineRule="exact"/>
        <w:ind w:firstLine="480"/>
        <w:jc w:val="center"/>
        <w:textAlignment w:val="baseline"/>
        <w:rPr>
          <w:rFonts w:hAnsi="宋体" w:cs="Arial"/>
          <w:color w:val="000000" w:themeColor="text1"/>
          <w:sz w:val="24"/>
          <w:highlight w:val="none"/>
          <w14:textFill>
            <w14:solidFill>
              <w14:schemeClr w14:val="tx1"/>
            </w14:solidFill>
          </w14:textFill>
        </w:rPr>
      </w:pPr>
    </w:p>
    <w:p w14:paraId="59A52B7B">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23570549">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6D8D216D">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b/>
          <w:bCs/>
          <w:color w:val="000000" w:themeColor="text1"/>
          <w:sz w:val="24"/>
          <w:highlight w:val="none"/>
          <w14:textFill>
            <w14:solidFill>
              <w14:schemeClr w14:val="tx1"/>
            </w14:solidFill>
          </w14:textFill>
        </w:rPr>
      </w:pPr>
      <w:r>
        <w:rPr>
          <w:rFonts w:hint="eastAsia" w:hAnsi="宋体" w:cs="Arial"/>
          <w:b/>
          <w:bCs/>
          <w:color w:val="000000" w:themeColor="text1"/>
          <w:sz w:val="24"/>
          <w:highlight w:val="none"/>
          <w14:textFill>
            <w14:solidFill>
              <w14:schemeClr w14:val="tx1"/>
            </w14:solidFill>
          </w14:textFill>
        </w:rPr>
        <w:t>注：未提供此承诺的作无效标处理。</w:t>
      </w:r>
    </w:p>
    <w:p w14:paraId="265DBE2F">
      <w:pPr>
        <w:rPr>
          <w:rFonts w:hint="eastAsia" w:ascii="宋体" w:hAnsi="宋体" w:cs="宋体"/>
          <w:b/>
          <w:color w:val="000000" w:themeColor="text1"/>
          <w:highlight w:val="none"/>
          <w14:textFill>
            <w14:solidFill>
              <w14:schemeClr w14:val="tx1"/>
            </w14:solidFill>
          </w14:textFill>
        </w:rPr>
      </w:pPr>
    </w:p>
    <w:p w14:paraId="0067512D">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38A60C0C">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7EE5DE2A">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5E7C954C">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2573287D">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4EBC03E8">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5AC9F3FA">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注：</w:t>
      </w:r>
    </w:p>
    <w:p w14:paraId="4E0494E3">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1.竞争性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文件中要求提交的资料未列出相应格式的，须自拟格式。</w:t>
      </w:r>
    </w:p>
    <w:p w14:paraId="04A5ADF7">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2.按竞争性</w:t>
      </w:r>
      <w:r>
        <w:rPr>
          <w:rFonts w:hint="eastAsia" w:hAnsi="宋体" w:cs="Arial"/>
          <w:color w:val="000000" w:themeColor="text1"/>
          <w:sz w:val="24"/>
          <w:highlight w:val="none"/>
          <w:lang w:val="en-US" w:eastAsia="zh-CN"/>
          <w14:textFill>
            <w14:solidFill>
              <w14:schemeClr w14:val="tx1"/>
            </w14:solidFill>
          </w14:textFill>
        </w:rPr>
        <w:t>谈判</w:t>
      </w:r>
      <w:r>
        <w:rPr>
          <w:rFonts w:hint="eastAsia" w:hAnsi="宋体" w:cs="Arial"/>
          <w:color w:val="000000" w:themeColor="text1"/>
          <w:sz w:val="24"/>
          <w:highlight w:val="none"/>
          <w14:textFill>
            <w14:solidFill>
              <w14:schemeClr w14:val="tx1"/>
            </w14:solidFill>
          </w14:textFill>
        </w:rPr>
        <w:t>文件规定的内容要求，提供相应材料，材料模糊导致关键信息无法识别，导致评审</w:t>
      </w:r>
      <w:r>
        <w:rPr>
          <w:rFonts w:hint="eastAsia" w:hAnsi="宋体" w:cs="Arial"/>
          <w:color w:val="000000" w:themeColor="text1"/>
          <w:sz w:val="24"/>
          <w:highlight w:val="none"/>
          <w:lang w:eastAsia="zh-CN"/>
          <w14:textFill>
            <w14:solidFill>
              <w14:schemeClr w14:val="tx1"/>
            </w14:solidFill>
          </w14:textFill>
        </w:rPr>
        <w:t>人员</w:t>
      </w:r>
      <w:r>
        <w:rPr>
          <w:rFonts w:hint="eastAsia" w:hAnsi="宋体" w:cs="Arial"/>
          <w:color w:val="000000" w:themeColor="text1"/>
          <w:sz w:val="24"/>
          <w:highlight w:val="none"/>
          <w14:textFill>
            <w14:solidFill>
              <w14:schemeClr w14:val="tx1"/>
            </w14:solidFill>
          </w14:textFill>
        </w:rPr>
        <w:t>会判定响应文件为无效标等后果，由供应商自行承担。</w:t>
      </w:r>
    </w:p>
    <w:p w14:paraId="68B96A51">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63B84AC3">
      <w:pPr>
        <w:adjustRightInd w:val="0"/>
        <w:spacing w:line="440" w:lineRule="exact"/>
        <w:ind w:firstLine="0" w:firstLineChars="0"/>
        <w:rPr>
          <w:rFonts w:hint="eastAsia" w:ascii="宋体" w:hAnsi="宋体" w:cs="宋体"/>
          <w:color w:val="000000" w:themeColor="text1"/>
          <w:highlight w:val="none"/>
          <w14:textFill>
            <w14:solidFill>
              <w14:schemeClr w14:val="tx1"/>
            </w14:solidFill>
          </w14:textFill>
        </w:rPr>
      </w:pPr>
    </w:p>
    <w:p w14:paraId="4DB1B9DB">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792BC99D">
      <w:pPr>
        <w:pageBreakBefore w:val="0"/>
        <w:kinsoku/>
        <w:wordWrap/>
        <w:overflowPunct/>
        <w:topLinePunct w:val="0"/>
        <w:autoSpaceDE w:val="0"/>
        <w:autoSpaceDN w:val="0"/>
        <w:bidi w:val="0"/>
        <w:adjustRightInd w:val="0"/>
        <w:snapToGrid w:val="0"/>
        <w:spacing w:line="500" w:lineRule="exact"/>
        <w:ind w:firstLine="4080" w:firstLineChars="170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供应商承诺书</w:t>
      </w:r>
    </w:p>
    <w:p w14:paraId="63A71679">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致：采购人</w:t>
      </w:r>
    </w:p>
    <w:p w14:paraId="27075A80">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我方承诺：完全响应本项目</w:t>
      </w:r>
      <w:r>
        <w:rPr>
          <w:rFonts w:hint="eastAsia" w:hAnsi="宋体" w:cs="宋体"/>
          <w:color w:val="000000" w:themeColor="text1"/>
          <w:sz w:val="24"/>
          <w:highlight w:val="none"/>
          <w14:textFill>
            <w14:solidFill>
              <w14:schemeClr w14:val="tx1"/>
            </w14:solidFill>
          </w14:textFill>
        </w:rPr>
        <w:t>采购内容及服务要求</w:t>
      </w:r>
      <w:r>
        <w:rPr>
          <w:rFonts w:hint="eastAsia" w:hAnsi="宋体" w:cs="Arial"/>
          <w:color w:val="000000" w:themeColor="text1"/>
          <w:sz w:val="24"/>
          <w:highlight w:val="none"/>
          <w14:textFill>
            <w14:solidFill>
              <w14:schemeClr w14:val="tx1"/>
            </w14:solidFill>
          </w14:textFill>
        </w:rPr>
        <w:t>。</w:t>
      </w:r>
    </w:p>
    <w:p w14:paraId="786F1AF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34E2B6C1">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4DF20E4E">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6E03584">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5E42A51F">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供应商（公章）：</w:t>
      </w:r>
    </w:p>
    <w:p w14:paraId="4B7682A5">
      <w:pPr>
        <w:pageBreakBefore w:val="0"/>
        <w:kinsoku/>
        <w:wordWrap/>
        <w:overflowPunct/>
        <w:topLinePunct w:val="0"/>
        <w:bidi w:val="0"/>
        <w:spacing w:line="500" w:lineRule="exact"/>
        <w:ind w:firstLine="4800" w:firstLineChars="2000"/>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授权代表（签字或盖章）：</w:t>
      </w:r>
    </w:p>
    <w:p w14:paraId="57F48FAC">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 xml:space="preserve">                                    日期：</w:t>
      </w:r>
    </w:p>
    <w:p w14:paraId="4E67D205">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1262F53A">
      <w:pPr>
        <w:pageBreakBefore w:val="0"/>
        <w:kinsoku/>
        <w:wordWrap/>
        <w:overflowPunct/>
        <w:topLinePunct w:val="0"/>
        <w:autoSpaceDE w:val="0"/>
        <w:autoSpaceDN w:val="0"/>
        <w:bidi w:val="0"/>
        <w:adjustRightInd w:val="0"/>
        <w:snapToGrid w:val="0"/>
        <w:spacing w:line="500" w:lineRule="exact"/>
        <w:ind w:firstLine="480"/>
        <w:textAlignment w:val="baseline"/>
        <w:rPr>
          <w:rFonts w:hAnsi="宋体" w:cs="Arial"/>
          <w:color w:val="000000" w:themeColor="text1"/>
          <w:sz w:val="24"/>
          <w:highlight w:val="none"/>
          <w14:textFill>
            <w14:solidFill>
              <w14:schemeClr w14:val="tx1"/>
            </w14:solidFill>
          </w14:textFill>
        </w:rPr>
      </w:pPr>
    </w:p>
    <w:p w14:paraId="2567D20E">
      <w:pPr>
        <w:pageBreakBefore w:val="0"/>
        <w:kinsoku/>
        <w:wordWrap/>
        <w:overflowPunct/>
        <w:topLinePunct w:val="0"/>
        <w:autoSpaceDE w:val="0"/>
        <w:autoSpaceDN w:val="0"/>
        <w:bidi w:val="0"/>
        <w:adjustRightInd w:val="0"/>
        <w:snapToGrid w:val="0"/>
        <w:spacing w:line="500" w:lineRule="exact"/>
        <w:ind w:firstLine="480"/>
        <w:textAlignment w:val="baseline"/>
        <w:rPr>
          <w:rFonts w:hint="eastAsia"/>
          <w:color w:val="000000" w:themeColor="text1"/>
          <w:highlight w:val="none"/>
          <w:lang w:eastAsia="zh-CN"/>
          <w14:textFill>
            <w14:solidFill>
              <w14:schemeClr w14:val="tx1"/>
            </w14:solidFill>
          </w14:textFill>
        </w:rPr>
        <w:sectPr>
          <w:pgSz w:w="11906" w:h="16838"/>
          <w:pgMar w:top="1440" w:right="1080" w:bottom="1440" w:left="1080" w:header="851" w:footer="992" w:gutter="0"/>
          <w:cols w:space="720" w:num="1"/>
          <w:docGrid w:linePitch="312" w:charSpace="0"/>
        </w:sectPr>
      </w:pPr>
      <w:r>
        <w:rPr>
          <w:rFonts w:hint="eastAsia" w:hAnsi="宋体" w:cs="Arial"/>
          <w:b/>
          <w:bCs/>
          <w:color w:val="000000" w:themeColor="text1"/>
          <w:sz w:val="24"/>
          <w:highlight w:val="none"/>
          <w14:textFill>
            <w14:solidFill>
              <w14:schemeClr w14:val="tx1"/>
            </w14:solidFill>
          </w14:textFill>
        </w:rPr>
        <w:t>注：未提供此承诺的作无效标</w:t>
      </w:r>
    </w:p>
    <w:p w14:paraId="215B3B7B">
      <w:pPr>
        <w:pageBreakBefore w:val="0"/>
        <w:kinsoku/>
        <w:wordWrap/>
        <w:overflowPunct/>
        <w:topLinePunct w:val="0"/>
        <w:autoSpaceDE/>
        <w:autoSpaceDN/>
        <w:bidi w:val="0"/>
        <w:adjustRightInd/>
        <w:spacing w:line="500" w:lineRule="exact"/>
        <w:ind w:left="0" w:leftChars="0" w:firstLine="0" w:firstLineChars="0"/>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lang w:eastAsia="zh-CN"/>
          <w14:textFill>
            <w14:solidFill>
              <w14:schemeClr w14:val="tx1"/>
            </w14:solidFill>
          </w14:textFill>
        </w:rPr>
        <w:t>（</w:t>
      </w:r>
      <w:r>
        <w:rPr>
          <w:rFonts w:hint="eastAsia" w:ascii="仿宋" w:hAnsi="仿宋" w:eastAsia="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b/>
          <w:bCs/>
          <w:color w:val="000000" w:themeColor="text1"/>
          <w:sz w:val="28"/>
          <w:szCs w:val="28"/>
          <w:highlight w:val="none"/>
          <w:lang w:eastAsia="zh-CN"/>
          <w14:textFill>
            <w14:solidFill>
              <w14:schemeClr w14:val="tx1"/>
            </w14:solidFill>
          </w14:textFill>
        </w:rPr>
        <w:t>）其他</w:t>
      </w:r>
      <w:r>
        <w:rPr>
          <w:rFonts w:ascii="仿宋" w:hAnsi="仿宋" w:eastAsia="仿宋"/>
          <w:b/>
          <w:bCs/>
          <w:color w:val="000000" w:themeColor="text1"/>
          <w:sz w:val="28"/>
          <w:szCs w:val="28"/>
          <w:highlight w:val="none"/>
          <w14:textFill>
            <w14:solidFill>
              <w14:schemeClr w14:val="tx1"/>
            </w14:solidFill>
          </w14:textFill>
        </w:rPr>
        <w:t>材料</w:t>
      </w:r>
    </w:p>
    <w:p w14:paraId="01B0AF77">
      <w:pPr>
        <w:pStyle w:val="17"/>
        <w:pageBreakBefore w:val="0"/>
        <w:kinsoku/>
        <w:wordWrap/>
        <w:overflowPunct/>
        <w:topLinePunct w:val="0"/>
        <w:bidi w:val="0"/>
        <w:spacing w:line="500" w:lineRule="exact"/>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w:t>
      </w:r>
      <w:r>
        <w:rPr>
          <w:rFonts w:ascii="仿宋" w:hAnsi="仿宋" w:eastAsia="仿宋"/>
          <w:bCs/>
          <w:color w:val="000000" w:themeColor="text1"/>
          <w:sz w:val="28"/>
          <w:szCs w:val="28"/>
          <w:highlight w:val="none"/>
          <w14:textFill>
            <w14:solidFill>
              <w14:schemeClr w14:val="tx1"/>
            </w14:solidFill>
          </w14:textFill>
        </w:rPr>
        <w:t>介绍及认为应提交或可以证明其能力或业绩的其他材料（格式自拟）</w:t>
      </w:r>
      <w:r>
        <w:rPr>
          <w:rFonts w:hint="eastAsia" w:ascii="仿宋" w:hAnsi="仿宋" w:eastAsia="仿宋"/>
          <w:bCs/>
          <w:color w:val="000000" w:themeColor="text1"/>
          <w:sz w:val="28"/>
          <w:szCs w:val="28"/>
          <w:highlight w:val="none"/>
          <w:lang w:eastAsia="zh-CN"/>
          <w14:textFill>
            <w14:solidFill>
              <w14:schemeClr w14:val="tx1"/>
            </w14:solidFill>
          </w14:textFill>
        </w:rPr>
        <w:t>。</w:t>
      </w:r>
    </w:p>
    <w:p w14:paraId="370BCC22">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10A48809">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21D5C9EB">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074B9F6A">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p w14:paraId="251E924A">
      <w:pPr>
        <w:adjustRightInd w:val="0"/>
        <w:spacing w:line="440" w:lineRule="exact"/>
        <w:ind w:firstLine="480" w:firstLineChars="200"/>
        <w:rPr>
          <w:rFonts w:hint="eastAsia" w:ascii="宋体" w:hAnsi="宋体" w:cs="宋体"/>
          <w:color w:val="000000" w:themeColor="text1"/>
          <w:highlight w:val="none"/>
          <w14:textFill>
            <w14:solidFill>
              <w14:schemeClr w14:val="tx1"/>
            </w14:solidFill>
          </w14:textFill>
        </w:rPr>
      </w:pPr>
    </w:p>
    <w:bookmarkEnd w:id="215"/>
    <w:bookmarkEnd w:id="216"/>
    <w:p w14:paraId="61B9802F">
      <w:pPr>
        <w:pStyle w:val="12"/>
        <w:rPr>
          <w:color w:val="000000" w:themeColor="text1"/>
          <w:highlight w:val="none"/>
          <w14:textFill>
            <w14:solidFill>
              <w14:schemeClr w14:val="tx1"/>
            </w14:solidFill>
          </w14:textFill>
        </w:rPr>
      </w:pPr>
    </w:p>
    <w:p w14:paraId="2A4DFA56">
      <w:pPr>
        <w:pStyle w:val="12"/>
        <w:rPr>
          <w:color w:val="000000" w:themeColor="text1"/>
          <w:highlight w:val="none"/>
          <w14:textFill>
            <w14:solidFill>
              <w14:schemeClr w14:val="tx1"/>
            </w14:solidFill>
          </w14:textFill>
        </w:rPr>
      </w:pPr>
    </w:p>
    <w:sectPr>
      <w:footerReference r:id="rId8"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茶茶茶" w:date="2026-01-30T15:09:39Z" w:initials="">
    <w:p w14:paraId="1680B537">
      <w:pPr>
        <w:pStyle w:val="14"/>
      </w:pPr>
      <w:r>
        <w:annotationRef/>
      </w:r>
    </w:p>
  </w:comment>
  <w:comment w:id="1" w:author="茶茶茶" w:date="2026-01-30T15:08:07Z" w:initials="">
    <w:p w14:paraId="44A4FCA0">
      <w:pPr>
        <w:pStyle w:val="14"/>
        <w:rPr>
          <w:rFonts w:hint="default" w:eastAsia="宋体"/>
          <w:lang w:val="en-US" w:eastAsia="zh-CN"/>
        </w:rPr>
      </w:pPr>
      <w:r>
        <w:rPr>
          <w:rFonts w:hint="eastAsia"/>
          <w:lang w:val="en-US" w:eastAsia="zh-CN"/>
        </w:rPr>
        <w:t>项目名称确定</w:t>
      </w:r>
    </w:p>
  </w:comment>
  <w:comment w:id="2" w:author="茶茶茶" w:date="2026-01-30T15:07:49Z" w:initials="">
    <w:p w14:paraId="7DC2C20A">
      <w:pPr>
        <w:pStyle w:val="14"/>
        <w:rPr>
          <w:rFonts w:hint="default" w:eastAsia="宋体"/>
          <w:lang w:val="en-US" w:eastAsia="zh-CN"/>
        </w:rPr>
      </w:pPr>
      <w:r>
        <w:rPr>
          <w:rFonts w:hint="eastAsia"/>
          <w:lang w:val="en-US" w:eastAsia="zh-CN"/>
        </w:rPr>
        <w:t>项目名称确定</w:t>
      </w:r>
    </w:p>
  </w:comment>
  <w:comment w:id="3" w:author="茶茶茶" w:date="2026-01-30T15:11:39Z" w:initials="">
    <w:p w14:paraId="5D04ED89">
      <w:pPr>
        <w:pStyle w:val="14"/>
        <w:rPr>
          <w:rFonts w:hint="default" w:eastAsia="宋体"/>
          <w:lang w:val="en-US" w:eastAsia="zh-CN"/>
        </w:rPr>
      </w:pPr>
      <w:r>
        <w:rPr>
          <w:rFonts w:hint="eastAsia"/>
          <w:lang w:val="en-US" w:eastAsia="zh-CN"/>
        </w:rPr>
        <w:t>根据品目一一列出</w:t>
      </w:r>
    </w:p>
  </w:comment>
  <w:comment w:id="4" w:author="茶茶茶" w:date="2026-01-30T15:11:39Z" w:initials="">
    <w:p w14:paraId="7BC41ED2">
      <w:pPr>
        <w:pStyle w:val="14"/>
        <w:rPr>
          <w:rFonts w:hint="default" w:eastAsia="宋体"/>
          <w:lang w:val="en-US" w:eastAsia="zh-CN"/>
        </w:rPr>
      </w:pPr>
      <w:r>
        <w:rPr>
          <w:rFonts w:hint="eastAsia"/>
          <w:lang w:val="en-US" w:eastAsia="zh-CN"/>
        </w:rPr>
        <w:t>根据品目一一列出</w:t>
      </w:r>
    </w:p>
  </w:comment>
  <w:comment w:id="5" w:author="茶茶茶" w:date="2026-01-30T15:11:26Z" w:initials="">
    <w:p w14:paraId="3CBCA48C">
      <w:pPr>
        <w:pStyle w:val="14"/>
        <w:rPr>
          <w:rFonts w:hint="default" w:eastAsia="宋体"/>
          <w:lang w:val="en-US" w:eastAsia="zh-CN"/>
        </w:rPr>
      </w:pPr>
      <w:r>
        <w:rPr>
          <w:rFonts w:hint="eastAsia"/>
          <w:lang w:val="en-US" w:eastAsia="zh-CN"/>
        </w:rPr>
        <w:t>明确付款方式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80B537" w15:done="0"/>
  <w15:commentEx w15:paraId="44A4FCA0" w15:done="0"/>
  <w15:commentEx w15:paraId="7DC2C20A" w15:done="0"/>
  <w15:commentEx w15:paraId="5D04ED89" w15:done="0"/>
  <w15:commentEx w15:paraId="7BC41ED2" w15:done="0"/>
  <w15:commentEx w15:paraId="3CBCA4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10600010101010101"/>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方正书宋简体">
    <w:altName w:val="苹方-简"/>
    <w:panose1 w:val="00000000000000000000"/>
    <w:charset w:val="86"/>
    <w:family w:val="auto"/>
    <w:pitch w:val="default"/>
    <w:sig w:usb0="00000000" w:usb1="00000000" w:usb2="0000000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AFF" w:usb1="C000605B" w:usb2="00000029" w:usb3="00000000" w:csb0="200101FF" w:csb1="20280000"/>
  </w:font>
  <w:font w:name="长城仿宋">
    <w:altName w:val="方正仿宋_GBK"/>
    <w:panose1 w:val="00000000000000000000"/>
    <w:charset w:val="86"/>
    <w:family w:val="auto"/>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lang w:eastAsia="zh-CN"/>
      </w:rPr>
      <w:t>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茶茶茶">
    <w15:presenceInfo w15:providerId="WPS Office" w15:userId="816449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1AD"/>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897487"/>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93DD6"/>
    <w:rsid w:val="094B40B9"/>
    <w:rsid w:val="09622C8A"/>
    <w:rsid w:val="097B0AA7"/>
    <w:rsid w:val="098F5714"/>
    <w:rsid w:val="09A338AB"/>
    <w:rsid w:val="09B632C5"/>
    <w:rsid w:val="09CF1608"/>
    <w:rsid w:val="09D41DD9"/>
    <w:rsid w:val="09DF25C2"/>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10101691"/>
    <w:rsid w:val="104650B3"/>
    <w:rsid w:val="104B091B"/>
    <w:rsid w:val="10625346"/>
    <w:rsid w:val="11140D0D"/>
    <w:rsid w:val="11380EA0"/>
    <w:rsid w:val="11640E28"/>
    <w:rsid w:val="116D4567"/>
    <w:rsid w:val="11C25AC1"/>
    <w:rsid w:val="11F56B53"/>
    <w:rsid w:val="11FF27F2"/>
    <w:rsid w:val="122664B5"/>
    <w:rsid w:val="12303925"/>
    <w:rsid w:val="125E7D6E"/>
    <w:rsid w:val="12772781"/>
    <w:rsid w:val="12902616"/>
    <w:rsid w:val="12972150"/>
    <w:rsid w:val="12C549B5"/>
    <w:rsid w:val="12DC5714"/>
    <w:rsid w:val="12E7762A"/>
    <w:rsid w:val="12F72695"/>
    <w:rsid w:val="131115F0"/>
    <w:rsid w:val="13196AAF"/>
    <w:rsid w:val="132B4CC0"/>
    <w:rsid w:val="132E255A"/>
    <w:rsid w:val="133D02AF"/>
    <w:rsid w:val="135875D7"/>
    <w:rsid w:val="136A10B9"/>
    <w:rsid w:val="13854144"/>
    <w:rsid w:val="13860B47"/>
    <w:rsid w:val="13A30F4A"/>
    <w:rsid w:val="13A32C34"/>
    <w:rsid w:val="13C06F2A"/>
    <w:rsid w:val="13C95DDF"/>
    <w:rsid w:val="13E64229"/>
    <w:rsid w:val="13FC6539"/>
    <w:rsid w:val="14072DAB"/>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6EBB"/>
    <w:rsid w:val="166444E5"/>
    <w:rsid w:val="16A843D2"/>
    <w:rsid w:val="16AB6E58"/>
    <w:rsid w:val="16C718AF"/>
    <w:rsid w:val="17095714"/>
    <w:rsid w:val="17141571"/>
    <w:rsid w:val="17177DDE"/>
    <w:rsid w:val="179C58FE"/>
    <w:rsid w:val="17B77150"/>
    <w:rsid w:val="17F9141B"/>
    <w:rsid w:val="182F66A8"/>
    <w:rsid w:val="188437B1"/>
    <w:rsid w:val="18A50F96"/>
    <w:rsid w:val="18A94431"/>
    <w:rsid w:val="18E831AB"/>
    <w:rsid w:val="190D49C0"/>
    <w:rsid w:val="191B07D5"/>
    <w:rsid w:val="191F64A1"/>
    <w:rsid w:val="192341E3"/>
    <w:rsid w:val="193B2A0D"/>
    <w:rsid w:val="19516536"/>
    <w:rsid w:val="195A686C"/>
    <w:rsid w:val="1997145F"/>
    <w:rsid w:val="1A366198"/>
    <w:rsid w:val="1A4823E1"/>
    <w:rsid w:val="1A495ECC"/>
    <w:rsid w:val="1A912CA0"/>
    <w:rsid w:val="1A91517D"/>
    <w:rsid w:val="1A9D6753"/>
    <w:rsid w:val="1AEA4E70"/>
    <w:rsid w:val="1B2924DF"/>
    <w:rsid w:val="1B397CEE"/>
    <w:rsid w:val="1B48218D"/>
    <w:rsid w:val="1B652EEC"/>
    <w:rsid w:val="1BB84764"/>
    <w:rsid w:val="1BC22300"/>
    <w:rsid w:val="1BF260EF"/>
    <w:rsid w:val="1C197B20"/>
    <w:rsid w:val="1C7B360B"/>
    <w:rsid w:val="1CAE2016"/>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6EA788C"/>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41146C"/>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F200202"/>
    <w:rsid w:val="2F2876F6"/>
    <w:rsid w:val="2F490B7B"/>
    <w:rsid w:val="2F5652FC"/>
    <w:rsid w:val="2F81180C"/>
    <w:rsid w:val="2F9114C4"/>
    <w:rsid w:val="2F994DA8"/>
    <w:rsid w:val="2FF04B2D"/>
    <w:rsid w:val="30071C57"/>
    <w:rsid w:val="3009205C"/>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00323D"/>
    <w:rsid w:val="324059AE"/>
    <w:rsid w:val="32493CB4"/>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2013F"/>
    <w:rsid w:val="34C71A6F"/>
    <w:rsid w:val="34DE6460"/>
    <w:rsid w:val="34E72E66"/>
    <w:rsid w:val="34FA1754"/>
    <w:rsid w:val="35262C3A"/>
    <w:rsid w:val="355C2C5D"/>
    <w:rsid w:val="35857D29"/>
    <w:rsid w:val="35D501BC"/>
    <w:rsid w:val="35EE4CB9"/>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50CA"/>
    <w:rsid w:val="3D7B26A8"/>
    <w:rsid w:val="3D9B02CA"/>
    <w:rsid w:val="3DBA42C7"/>
    <w:rsid w:val="3E0B0C1F"/>
    <w:rsid w:val="3E3A3AB4"/>
    <w:rsid w:val="3E481E73"/>
    <w:rsid w:val="3EBA2145"/>
    <w:rsid w:val="3EC863AC"/>
    <w:rsid w:val="3ECA7C6A"/>
    <w:rsid w:val="3EDA1A09"/>
    <w:rsid w:val="3EF26282"/>
    <w:rsid w:val="3F2E715B"/>
    <w:rsid w:val="3F801576"/>
    <w:rsid w:val="3F890995"/>
    <w:rsid w:val="3FFA719D"/>
    <w:rsid w:val="40041DC9"/>
    <w:rsid w:val="40163A63"/>
    <w:rsid w:val="4037219F"/>
    <w:rsid w:val="404B14AC"/>
    <w:rsid w:val="406E7B8B"/>
    <w:rsid w:val="40734DD2"/>
    <w:rsid w:val="40747753"/>
    <w:rsid w:val="40BE641C"/>
    <w:rsid w:val="40E20525"/>
    <w:rsid w:val="40FC6F44"/>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06805"/>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857E92"/>
    <w:rsid w:val="48A94C59"/>
    <w:rsid w:val="48FD5F50"/>
    <w:rsid w:val="4957464A"/>
    <w:rsid w:val="495F62C2"/>
    <w:rsid w:val="49AB775A"/>
    <w:rsid w:val="49B00832"/>
    <w:rsid w:val="49C36851"/>
    <w:rsid w:val="4A007AA5"/>
    <w:rsid w:val="4A16706C"/>
    <w:rsid w:val="4A8F0E29"/>
    <w:rsid w:val="4AA246B9"/>
    <w:rsid w:val="4ABA5561"/>
    <w:rsid w:val="4AD808BF"/>
    <w:rsid w:val="4AEA7618"/>
    <w:rsid w:val="4B4340EE"/>
    <w:rsid w:val="4B693428"/>
    <w:rsid w:val="4B7B1714"/>
    <w:rsid w:val="4BBE19C6"/>
    <w:rsid w:val="4BC114B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B0EE6"/>
    <w:rsid w:val="4FAC78BD"/>
    <w:rsid w:val="50484627"/>
    <w:rsid w:val="504E582A"/>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3101D9"/>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AE0F7D"/>
    <w:rsid w:val="55DE3E64"/>
    <w:rsid w:val="55E43599"/>
    <w:rsid w:val="562C6A5B"/>
    <w:rsid w:val="562E6B49"/>
    <w:rsid w:val="56427575"/>
    <w:rsid w:val="56621460"/>
    <w:rsid w:val="56721988"/>
    <w:rsid w:val="567422D2"/>
    <w:rsid w:val="56815ACA"/>
    <w:rsid w:val="568E6439"/>
    <w:rsid w:val="56CC4507"/>
    <w:rsid w:val="570A1702"/>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9A5226"/>
    <w:rsid w:val="5B9C2581"/>
    <w:rsid w:val="5B9E7D89"/>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D515E9"/>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163B61"/>
    <w:rsid w:val="644665A5"/>
    <w:rsid w:val="64485E79"/>
    <w:rsid w:val="646507D9"/>
    <w:rsid w:val="646C600B"/>
    <w:rsid w:val="648275DD"/>
    <w:rsid w:val="64B74DAD"/>
    <w:rsid w:val="64CA0F84"/>
    <w:rsid w:val="65864203"/>
    <w:rsid w:val="65A85B9A"/>
    <w:rsid w:val="65B8702E"/>
    <w:rsid w:val="65C23A09"/>
    <w:rsid w:val="65E2648E"/>
    <w:rsid w:val="65FF6A0B"/>
    <w:rsid w:val="664F6964"/>
    <w:rsid w:val="66765872"/>
    <w:rsid w:val="66856FA8"/>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B76D0"/>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4575F3"/>
    <w:rsid w:val="6C8E2897"/>
    <w:rsid w:val="6C9E6D26"/>
    <w:rsid w:val="6CB01D1E"/>
    <w:rsid w:val="6D137087"/>
    <w:rsid w:val="6D4B1E0A"/>
    <w:rsid w:val="6D56199F"/>
    <w:rsid w:val="6D5F5BBC"/>
    <w:rsid w:val="6D6716A1"/>
    <w:rsid w:val="6D6F4477"/>
    <w:rsid w:val="6D7E53B7"/>
    <w:rsid w:val="6D8D2EC7"/>
    <w:rsid w:val="6D967032"/>
    <w:rsid w:val="6DDD5884"/>
    <w:rsid w:val="6DE36C13"/>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BA0012"/>
    <w:rsid w:val="73EF4563"/>
    <w:rsid w:val="74145299"/>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B94B74"/>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CF36E72"/>
    <w:rsid w:val="7D0D15B6"/>
    <w:rsid w:val="7D142B6E"/>
    <w:rsid w:val="7D430D35"/>
    <w:rsid w:val="7D500631"/>
    <w:rsid w:val="7D7045B0"/>
    <w:rsid w:val="7DCE68F7"/>
    <w:rsid w:val="7DD91113"/>
    <w:rsid w:val="7DDF73F6"/>
    <w:rsid w:val="7DF46620"/>
    <w:rsid w:val="7E164392"/>
    <w:rsid w:val="7E4B1B41"/>
    <w:rsid w:val="7E834226"/>
    <w:rsid w:val="7E960D5A"/>
    <w:rsid w:val="7EE05FF1"/>
    <w:rsid w:val="7F314EF0"/>
    <w:rsid w:val="7F4225EF"/>
    <w:rsid w:val="7F78365F"/>
    <w:rsid w:val="7F7F6C7A"/>
    <w:rsid w:val="7F8244DD"/>
    <w:rsid w:val="7FA53D28"/>
    <w:rsid w:val="7FFD3B64"/>
    <w:rsid w:val="7FFF168A"/>
    <w:rsid w:val="FFFD75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2"/>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ascii="Times New Roman" w:hAnsi="Times New Roman" w:eastAsia="方正小标宋简体"/>
      <w:bCs/>
      <w:kern w:val="44"/>
      <w:sz w:val="44"/>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32"/>
      <w:szCs w:val="32"/>
    </w:rPr>
  </w:style>
  <w:style w:type="paragraph" w:styleId="4">
    <w:name w:val="heading 3"/>
    <w:basedOn w:val="1"/>
    <w:next w:val="1"/>
    <w:link w:val="46"/>
    <w:autoRedefine/>
    <w:qFormat/>
    <w:uiPriority w:val="9"/>
    <w:pPr>
      <w:keepNext/>
      <w:keepLines/>
      <w:spacing w:before="120" w:after="120"/>
      <w:jc w:val="center"/>
      <w:outlineLvl w:val="2"/>
    </w:pPr>
    <w:rPr>
      <w:rFonts w:ascii="Times New Roman" w:hAnsi="Times New Roman" w:eastAsia="黑体"/>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next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44"/>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32"/>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32"/>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link w:val="1"/>
    <w:autoRedefine/>
    <w:qFormat/>
    <w:uiPriority w:val="0"/>
    <w:rPr>
      <w:rFonts w:ascii="Times New Roman" w:hAnsi="Times New Roman" w:eastAsia="宋体" w:cs="Times New Roman"/>
      <w:sz w:val="24"/>
      <w:szCs w:val="24"/>
      <w:lang w:val="en-US" w:eastAsia="zh-CN" w:bidi="ar-SA"/>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42</Pages>
  <Words>720</Words>
  <Characters>754</Characters>
  <Lines>150</Lines>
  <Paragraphs>42</Paragraphs>
  <TotalTime>6</TotalTime>
  <ScaleCrop>false</ScaleCrop>
  <LinksUpToDate>false</LinksUpToDate>
  <CharactersWithSpaces>844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2020-02-19T21:08:00Z</dcterms:created>
  <dc:creator>采购1</dc:creator>
  <cp:lastModifiedBy>Jmy</cp:lastModifiedBy>
  <cp:lastPrinted>2026-01-28T12:36:00Z</cp:lastPrinted>
  <dcterms:modified xsi:type="dcterms:W3CDTF">2026-02-03T11:47:30Z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C849381935679D62D26F81693020E297_43</vt:lpwstr>
  </property>
  <property fmtid="{D5CDD505-2E9C-101B-9397-08002B2CF9AE}" pid="4" name="KSOTemplateDocerSaveRecord">
    <vt:lpwstr>eyJoZGlkIjoiY2Y0ZjYxZmUyM2EzNGVjYjMyMmE5MTFjODk4ZGE3NTQiLCJ1c2VySWQiOiIzOTgzNTQ3MTEifQ==</vt:lpwstr>
  </property>
</Properties>
</file>